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fac38" w14:textId="00fac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33 сессии Нуринского районного маслихата от 28 декабря 2018 года № 311 "О бюджете поселка Нура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Нуринского районного маслихата Карагандинской области от 27 ноября 2019 года № 394. Зарегистрировано Департаментом юстиции Карагандинской области 6 декабря 2019 года № 5571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33 сессии Нуринского районного маслихата от 28 декабря 2018 года № 311 "О бюджете поселка Нура на 2019 – 2021 годы" (зарегистрировано в Реестре государственной регистрации нормативных правовых актов № 5115, опубликовано в газете "Нұра" от 5 января 2019 года № 1 (5600), в Эталонном контрольном банке нормативных правовых актов Республики Казахстан в электронном виде 11 января 2019 года),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Нура на 2019 - 2021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471 259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30 000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441 259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472 411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1 152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1 152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1 152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Алшинбаев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___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 2019 года № 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33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2018 года № 311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Нура на 2019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471259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441259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441259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748"/>
        <w:gridCol w:w="1578"/>
        <w:gridCol w:w="1579"/>
        <w:gridCol w:w="4410"/>
        <w:gridCol w:w="28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472411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32491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32491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32491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30288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111865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111865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111865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111865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40345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40345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40345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20076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15753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259810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259810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259810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259810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4"/>
        <w:gridCol w:w="1234"/>
        <w:gridCol w:w="1234"/>
        <w:gridCol w:w="4509"/>
        <w:gridCol w:w="40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средств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-1 152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1703"/>
        <w:gridCol w:w="1703"/>
        <w:gridCol w:w="2177"/>
        <w:gridCol w:w="50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