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e637" w14:textId="5b8e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декабря 2019 года № VI-52/439. Зарегистрировано Департаментом юстиции Карагандинской области 6 января 2020 года № 5666.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524806 тысяч тенге, в том числе: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505406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530420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5614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5614 тысячи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199080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193020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203613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4533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4533 тысячи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4533 тысячи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117900 тысяч тенге, в том числе: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1298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115062 тысячи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117900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Киргизского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75171 тысячи тенге, в том числе: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2098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72985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76626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Касым Аманжоловского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Нуркен Абдировского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34650 тысяч тенге, в том числе: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 тысяч тенге;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34163 тысячи тенге;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34650 тысяч тенге;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VI-56/480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Балкантауского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31808 тысяч тенге,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31393 тысячи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31808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Бахтинского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Бесобинского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7"/>
    <w:bookmarkStart w:name="z1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36230 тысяч тенге, в том числе:</w:t>
      </w:r>
    </w:p>
    <w:bookmarkEnd w:id="98"/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 тысяч тенге;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843 тысячи тенге;</w:t>
      </w:r>
    </w:p>
    <w:bookmarkEnd w:id="100"/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1"/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35147 тысяч тенге;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36230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Каркаралинского районного маслихата Карагандинской области от 22.05.2020 </w:t>
      </w:r>
      <w:r>
        <w:rPr>
          <w:rFonts w:ascii="Times New Roman"/>
          <w:b w:val="false"/>
          <w:i w:val="false"/>
          <w:color w:val="000000"/>
          <w:sz w:val="28"/>
        </w:rPr>
        <w:t>№ VI-56/480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Жанатоганского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26639 тысяч тенге, в том числе:</w:t>
      </w:r>
    </w:p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 тысячи тенге;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26446 тысяч тенге;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26639 тысяч тенге;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Ынталинского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Каракольского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Кайнарбулакского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36107 тысяч тенге, в том числе:</w:t>
      </w:r>
    </w:p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697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35083 тысячи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36107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Кояндинского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43593 тысячи тенге, в том числе: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43251 тысячи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43593 тысячи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Каршигалинского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Мартбек Мамыраевского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46632 тысячи тенге, в том числе:</w:t>
      </w:r>
    </w:p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 тысяч тенге;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1267 тысяч тенге;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45005 тысяч тенге;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Мадийского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сельского округа имени Ныгмета Нурмакова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26810 тысяч тенге, в том числе:</w:t>
      </w:r>
    </w:p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тысяч тенге;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26810 тысяч тенге;</w:t>
      </w:r>
    </w:p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8"/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Таттимбетского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31585 тысяч тенге, в том числе:</w:t>
      </w:r>
    </w:p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тысяч тенге;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31408 тысяч тенге;</w:t>
      </w:r>
    </w:p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31585 тысяч тенге;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6"/>
    <w:bookmarkStart w:name="z2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Тегисшилдикского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Темиршинского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26931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Шарыктинского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7"/>
    <w:bookmarkStart w:name="z27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29246 тысяч тенге, в том числе: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9"/>
    <w:bookmarkStart w:name="z2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28819 тысяч тенге;</w:t>
      </w:r>
    </w:p>
    <w:bookmarkEnd w:id="210"/>
    <w:bookmarkStart w:name="z2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29246 тысяч тенге;</w:t>
      </w:r>
    </w:p>
    <w:bookmarkEnd w:id="211"/>
    <w:bookmarkStart w:name="z2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2"/>
    <w:bookmarkStart w:name="z2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8"/>
    <w:bookmarkStart w:name="z2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Угарского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тысячи тенге;</w:t>
      </w:r>
    </w:p>
    <w:bookmarkStart w:name="z2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3"/>
    <w:bookmarkStart w:name="z2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4"/>
    <w:bookmarkStart w:name="z2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29673 тысячи тенге;</w:t>
      </w:r>
    </w:p>
    <w:bookmarkEnd w:id="225"/>
    <w:bookmarkStart w:name="z2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29804 тысячи тенге;</w:t>
      </w:r>
    </w:p>
    <w:bookmarkEnd w:id="226"/>
    <w:bookmarkStart w:name="z2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7"/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9"/>
    <w:bookmarkStart w:name="z3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0"/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2"/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бюджетах города районного значения, поселка, сельских округов на 2020 год объемы субвенций, передаваемых из районного бюджета в сумме 882926 тысяч тенге, в том числе:</w:t>
      </w:r>
    </w:p>
    <w:bookmarkEnd w:id="237"/>
    <w:bookmarkStart w:name="z4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- 242602 тысячи тенге;</w:t>
      </w:r>
    </w:p>
    <w:bookmarkEnd w:id="238"/>
    <w:bookmarkStart w:name="z4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- 86242 тысячи тенге;</w:t>
      </w:r>
    </w:p>
    <w:bookmarkEnd w:id="239"/>
    <w:bookmarkStart w:name="z4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- 94656 тысяч тенге;</w:t>
      </w:r>
    </w:p>
    <w:bookmarkEnd w:id="240"/>
    <w:bookmarkStart w:name="z4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33511 тысячи тенге;</w:t>
      </w:r>
    </w:p>
    <w:bookmarkEnd w:id="241"/>
    <w:bookmarkStart w:name="z4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19133 тысячи тенге;</w:t>
      </w:r>
    </w:p>
    <w:bookmarkEnd w:id="242"/>
    <w:bookmarkStart w:name="z4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 Аманжоловскому сельскому округу – 19761 тысячи тенге;</w:t>
      </w:r>
    </w:p>
    <w:bookmarkEnd w:id="243"/>
    <w:bookmarkStart w:name="z4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 Абдировскому сельскому округу – 25005 тысяч тенге;</w:t>
      </w:r>
    </w:p>
    <w:bookmarkEnd w:id="244"/>
    <w:bookmarkStart w:name="z4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Балкантаускому сельскому округу – 21655 тысяч тенге;</w:t>
      </w:r>
    </w:p>
    <w:bookmarkEnd w:id="245"/>
    <w:bookmarkStart w:name="z4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19979 тысяч тенге;</w:t>
      </w:r>
    </w:p>
    <w:bookmarkEnd w:id="246"/>
    <w:bookmarkStart w:name="z4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Бесобинскому сельскому округу – 20638 тысяч тенге;</w:t>
      </w:r>
    </w:p>
    <w:bookmarkEnd w:id="247"/>
    <w:bookmarkStart w:name="z4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Жанатоганскому сельскому округу – 18693 тысяч тенге;</w:t>
      </w:r>
    </w:p>
    <w:bookmarkEnd w:id="248"/>
    <w:bookmarkStart w:name="z4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Инталинскому сельскому округу – 17650 тысяч тенге;</w:t>
      </w:r>
    </w:p>
    <w:bookmarkEnd w:id="249"/>
    <w:bookmarkStart w:name="z4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13598 тысяч тенге;</w:t>
      </w:r>
    </w:p>
    <w:bookmarkEnd w:id="250"/>
    <w:bookmarkStart w:name="z4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– 25580 тысяч тенге;</w:t>
      </w:r>
    </w:p>
    <w:bookmarkEnd w:id="251"/>
    <w:bookmarkStart w:name="z4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Кояндинскому сельскому округу – 20440 тысяч тенге;</w:t>
      </w:r>
    </w:p>
    <w:bookmarkEnd w:id="252"/>
    <w:bookmarkStart w:name="z4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Каршигалинскому сельскому округу – 23233 тысячи тенге;</w:t>
      </w:r>
    </w:p>
    <w:bookmarkEnd w:id="253"/>
    <w:bookmarkStart w:name="z4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Мамыраевскому сельскому округу – 23330 тысяч тенге;</w:t>
      </w:r>
    </w:p>
    <w:bookmarkEnd w:id="254"/>
    <w:bookmarkStart w:name="z4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Мадийскому сельскому округу – 18820 тысяч тенге;</w:t>
      </w:r>
    </w:p>
    <w:bookmarkEnd w:id="255"/>
    <w:bookmarkStart w:name="z4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Ныгмета Нурмакова – 18293 тысячи тенге;</w:t>
      </w:r>
    </w:p>
    <w:bookmarkEnd w:id="256"/>
    <w:bookmarkStart w:name="z4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Таттимбетскому сельскому округу – 21512 тысячи тенге;</w:t>
      </w:r>
    </w:p>
    <w:bookmarkEnd w:id="257"/>
    <w:bookmarkStart w:name="z4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Тегисшилдикскому сельскому округу – 19821 тысячи тенге;</w:t>
      </w:r>
    </w:p>
    <w:bookmarkEnd w:id="258"/>
    <w:bookmarkStart w:name="z4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Темиршинскому сельскому округу – 20363 тысячи тенге;</w:t>
      </w:r>
    </w:p>
    <w:bookmarkEnd w:id="259"/>
    <w:bookmarkStart w:name="z4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Томарскому сельскому округу – 18056 тысяч тенге;</w:t>
      </w:r>
    </w:p>
    <w:bookmarkEnd w:id="260"/>
    <w:bookmarkStart w:name="z4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Шарыктинскому сельскому округу – 20280 тысяч тенге;</w:t>
      </w:r>
    </w:p>
    <w:bookmarkEnd w:id="261"/>
    <w:bookmarkStart w:name="z4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Угарскому сельскому округу – 20075 тысяч тенге.</w:t>
      </w:r>
    </w:p>
    <w:bookmarkEnd w:id="262"/>
    <w:bookmarkStart w:name="z4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на 2020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финансируемые из бюджетов города районного значения, поселка,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63"/>
    <w:bookmarkStart w:name="z4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 в составе бюджетов города районного значения, поселка, сельских округов на 2020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4"/>
    <w:bookmarkStart w:name="z4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перечень бюджетных программ, не подлежащих секвестру в процессе исполнения бюджетов города районного значения, поселка,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5"/>
    <w:bookmarkStart w:name="z4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2020 года.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8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2020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49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49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9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2020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4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2021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49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0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0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0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2020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1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2020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2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2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2020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Каркаралинского районного маслихата Карагандинской области от 22.05.2020 </w:t>
      </w:r>
      <w:r>
        <w:rPr>
          <w:rFonts w:ascii="Times New Roman"/>
          <w:b w:val="false"/>
          <w:i w:val="false"/>
          <w:color w:val="ff0000"/>
          <w:sz w:val="28"/>
        </w:rPr>
        <w:t>№ VI-56/480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2020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3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3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3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2020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3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4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4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2020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Каркаралинского районного маслихата Карагандинской области от 22.05.2020 </w:t>
      </w:r>
      <w:r>
        <w:rPr>
          <w:rFonts w:ascii="Times New Roman"/>
          <w:b w:val="false"/>
          <w:i w:val="false"/>
          <w:color w:val="ff0000"/>
          <w:sz w:val="28"/>
        </w:rPr>
        <w:t>№ VI-56/480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4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2021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4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4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2020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5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5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5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2020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5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5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6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6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6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6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7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2020 год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7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7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7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Каршигалинского сельского округа на 2020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8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Каршигалинского сельского округа на 2021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8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Каршигалинского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8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2020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8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2021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8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9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2020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9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2021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9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59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Ныгмета Нурмакова на 2020 год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59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Ныгмета Нурмакова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0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Ныгмета Нурмакова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60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Таттимбетского сельского округа на 2020 год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0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Таттимбетского сельского округа на 2021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0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Таттимбетского сельского округа на 2022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60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2020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1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1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2022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61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2020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1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1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2022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62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2020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2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2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62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2020 год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2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3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2022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63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2020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Каркаралинского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VI-59/502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3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3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2022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7450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63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Каркаралинского районного маслихата Карагандинской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VI-62/520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2"/>
        <w:gridCol w:w="882"/>
        <w:gridCol w:w="2047"/>
        <w:gridCol w:w="1576"/>
        <w:gridCol w:w="1576"/>
        <w:gridCol w:w="1577"/>
        <w:gridCol w:w="1346"/>
        <w:gridCol w:w="1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282"/>
        <w:gridCol w:w="1550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550"/>
        <w:gridCol w:w="1282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2511"/>
        <w:gridCol w:w="1650"/>
        <w:gridCol w:w="1651"/>
        <w:gridCol w:w="1651"/>
        <w:gridCol w:w="1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570"/>
        <w:gridCol w:w="1397"/>
        <w:gridCol w:w="1398"/>
        <w:gridCol w:w="1690"/>
        <w:gridCol w:w="1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626"/>
        <w:gridCol w:w="1320"/>
        <w:gridCol w:w="1320"/>
        <w:gridCol w:w="3064"/>
        <w:gridCol w:w="1666"/>
        <w:gridCol w:w="1666"/>
        <w:gridCol w:w="1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4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города районного значения, поселка, сельских округов на 2020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974"/>
        <w:gridCol w:w="2974"/>
        <w:gridCol w:w="4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