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84ff" w14:textId="9a98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по Каркаралинскому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25 декабря 2019 года № VI-51/429. Зарегистрировано Департаментом юстиции Карагандинской области 5 января 2020 года № 5658.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 Каркаралинский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Регламент собрания местного сообщества по Каркаралинскому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Каркаралинского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Кәрім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VI-51/429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по Каркаралинскому району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города районного значения, поселка и сельских округов Каркаралинского района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- Закон) и Типовым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утвержденным приказом Министра национальной экономики Республики Казахстан от 7 августа 2017 года № 295 (зарегистрировано в Реестре государственной регистрации нормативных правовых актов за № 15630).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Каркаралинского районного маслихата Карагандинской области от 09.11.2021 </w:t>
      </w:r>
      <w:r>
        <w:rPr>
          <w:rFonts w:ascii="Times New Roman"/>
          <w:b w:val="false"/>
          <w:i w:val="false"/>
          <w:color w:val="000000"/>
          <w:sz w:val="28"/>
        </w:rPr>
        <w:t>№ VII-11/87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-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 - территориальной единицы;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-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Каркаралинского района.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районного значения, поселка, сельского округа (далее – город, поселок или сельский округ)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города, поселка или сельского округа по управлению коммунальной собственностью поселка или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поселка или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поселка или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города, поселка или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города, поселка или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текущие вопросы местного сообщества.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Каркаралинского районного маслихата Карагандинской области от 09.11.2021 </w:t>
      </w:r>
      <w:r>
        <w:rPr>
          <w:rFonts w:ascii="Times New Roman"/>
          <w:b w:val="false"/>
          <w:i w:val="false"/>
          <w:color w:val="000000"/>
          <w:sz w:val="28"/>
        </w:rPr>
        <w:t>№ VII-11/87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акимами города районного значения, поселка, сельских округов (далее - аким)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Инициаторы собрания в произвольной форме письменно обращаются акиму с указанием повестки дня. 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Каркаралинского районного маслихата Карагандинской области от 09.11.2021 </w:t>
      </w:r>
      <w:r>
        <w:rPr>
          <w:rFonts w:ascii="Times New Roman"/>
          <w:b w:val="false"/>
          <w:i w:val="false"/>
          <w:color w:val="000000"/>
          <w:sz w:val="28"/>
        </w:rPr>
        <w:t>№ VII-11/87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на основе предложений, вносимых членами собрания, акимом соответствующей территории.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Каркаралинского районного маслихата, представители аппарата акима Каркаралинского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36"/>
    <w:bookmarkStart w:name="z5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38"/>
    <w:bookmarkStart w:name="z2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39"/>
    <w:bookmarkStart w:name="z2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0"/>
    <w:bookmarkStart w:name="z2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41"/>
    <w:bookmarkStart w:name="z3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42"/>
    <w:bookmarkStart w:name="z3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43"/>
    <w:bookmarkStart w:name="z3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44"/>
    <w:bookmarkStart w:name="z3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города, поселка или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поселка или сельского округа.</w:t>
      </w:r>
    </w:p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собрания местного сообщества с решением об инициировании вопроса о прекращении полномочий акима города, поселка или сельского округа подписывается председателем и секретарем собрания и в течение пяти рабочих дней передается на рассмотрения в маслихат района. 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Каркаралинского районного маслихата Карагандинской области от 09.11.2021 </w:t>
      </w:r>
      <w:r>
        <w:rPr>
          <w:rFonts w:ascii="Times New Roman"/>
          <w:b w:val="false"/>
          <w:i w:val="false"/>
          <w:color w:val="000000"/>
          <w:sz w:val="28"/>
        </w:rPr>
        <w:t>№ VII-11/87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поселка или сельского округа в срок не более пяти рабочих дней.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разрешения вопросов, вызвавших несогласие акима города, поселка или сельского округа, вопрос разрешается вышестоящим акимом после его предварительного обсуждения на заседании маслихата района. 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Каркаралинского районного маслихата Карагандинской области от 09.11.2021 </w:t>
      </w:r>
      <w:r>
        <w:rPr>
          <w:rFonts w:ascii="Times New Roman"/>
          <w:b w:val="false"/>
          <w:i w:val="false"/>
          <w:color w:val="000000"/>
          <w:sz w:val="28"/>
        </w:rPr>
        <w:t>№ VII-11/87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решений собрания доводятся аппаратом акима до членов собрания в течение пяти рабочих дней.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акимом.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Решения, принятые на созыве собрания, распространяются аппаратом акима через средства массовой информации или иными способами. </w:t>
      </w:r>
    </w:p>
    <w:bookmarkEnd w:id="51"/>
    <w:bookmarkStart w:name="z7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Каркаралинского района или вышестоящим руководителям должностных лиц ответственных за исполнение решений собрания. 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Каркаралинского района или вышестоящим руководством соответствующих должностных лиц.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VI-51/429</w:t>
            </w:r>
          </w:p>
        </w:tc>
      </w:tr>
    </w:tbl>
    <w:bookmarkStart w:name="z7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Каркаралинского районного маслихата признанных утратившими силу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 сессии Каркаралинского районного маслихата от 27 апреля 2018 года № VI-27/237 "Об утверждении Регламента собрания местного сообщества города Каркаралинск Каркаралинского района" (зарегистрировано в Реестре государственной регистрации нормативных правовых актов за № 4758, опубликовано в Эталонном контрольном банке нормативных правовых актов Республики Казахстан в электронном виде 28 мая 2018 года, районной газете "Қарқаралы" от 09 июня 2018 года № 23 (11667)).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 сессии Каркаралинского районного маслихата от 27 апреля 2018 года № VI-27/238 "Об утверждении Регламента собрания местного сообщества поселка Карагайлы Каркаралинского района" (зарегистрировано в Реестре государственной регистрации нормативных правовых актов за № 4759, опубликовано в Эталонном контрольном банке нормативных правовых актов Республики Казахстан в электронном виде 28 мая 2018 года, районной газете "Қарқаралы" от 16 июня 2018 года № 24 (11668)).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 сессии Каркаралинского районного маслихата от 27 апреля 2018 года № VI-27/239 "Об утверждении Регламента собрания местного сообщества Киргизского сельского округа Каркаралинского района" (зарегистрировано в Реестре государственной регистрации нормативных правовых актов за № 4757, опубликовано в Эталонном контрольном банке нормативных правовых актов Республики Казахстан в электронном виде 28 мая 2018 года, районной газете "Отан-Заман" от 06 июня 2018 года № 20 (64)).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 сессии Каркаралинского районного маслихата от 27 апреля 2018 года № VI-27/240 "Об утверждении Регламента собрания местного сообщества Егиндыбулакского сельского округа Каркаралинского района" (зарегистрировано в Реестре государственной регистрации нормативных правовых актов за № 4760, опубликовано в Эталонном контрольном банке нормативных правовых актов Республики Казахстан в электронном виде 28 мая 2018 года, районной газете "Отан-Заман" от 06 июня 2018 года № 20 (64)).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