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58bd" w14:textId="9ae5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 сессии Каркаралинского районного маслихата от 24 декабря 2013 года № 25/203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25 декабря 2019 года № VI-51/425. Зарегистрировано Департаментом юстиции Карагандинской области 30 декабря 2019 года № 5628. Утратило силу решением Каркаралинского районного маслихата Карагандинской области от 16 мая 2024 года № VIII-22/16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Каркаралинского районного маслихата Карагандинской области от 16.05.2024 </w:t>
      </w:r>
      <w:r>
        <w:rPr>
          <w:rFonts w:ascii="Times New Roman"/>
          <w:b w:val="false"/>
          <w:i w:val="false"/>
          <w:color w:val="ff0000"/>
          <w:sz w:val="28"/>
        </w:rPr>
        <w:t>№ VIII-22/166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 сессии Каркаралинского районного маслихата от 24 декабря 2013 года № 25/203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2514, опубликовано в газете "Қарқаралы" от 25 января 2014 года № 7-8 (11234), в информационно-правовой системе "Әділет" 31 января 2014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памятных дат и праздничных дней для оказания социальной помощи: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1-2 января - Новый год;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15 февраля - День вывода ограниченного контингента советских войск из Демократической Республики Афганистан;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8 марта - Международный женский день;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21-23 марта - Наурыз мейрамы;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мая - Праздник единства народа Казахстана;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9 мая - День Победы;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6 июля - День Столицы;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30 августа - День Конституции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 октября - День пожилых людей;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1 декабря - День Первого Президента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16 декабря - День Независимости Республики Казахстан.";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исключить.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Кәрім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