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a4f7" w14:textId="167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ХХХ сессии Каркаралинского районного маслихата от 29 июня 2018 года № VI-30/269 "Об утверждении норм образования и накопления коммунальных отходов, а также тарифов на сбор, вывоз и захоронение твердых бытовых отходов по Каркаралинскому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октября 2019 года № VI-47/398. Зарегистрировано Департаментом юстиции Карагандинской области 30 октября 2019 года № 5515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17634),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Каркаралинского районного маслихата от 29 июня 2018 года № VI-30/269 "Об утверждении норм образования и накопления коммунальных отходов, а также тарифов на сбор, вывоз и захоронение твердых бытовых отходов по Каркаралинскому району" (зарегистрировано в Реестре государственной регистрации нормативных правовых актов № 4862, опубликовано в Эталонном контрольном банке нормативных правовых актов Республики Казахстан в электронном виде 20 июля 2018 года, в газете "Қарқаралы" от 21 июля 2018 года № 29 (11673)),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VI-30/269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Каркаралинскому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4360"/>
        <w:gridCol w:w="2954"/>
        <w:gridCol w:w="3426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