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e33b" w14:textId="fdce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24 мая 2019 года № 3. Зарегистрировано Департаментом юстиции Карагандинской области 27 мая 2019 года № 5364. Утратило силу решением акима Каркаралинского района Карагандинской области от 19 ноября 2019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Каркаралинского района Карагандинской области от 19.11.2019 № 5 (вводится в действие со дня его первого офицального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заседания районной комиссии по предупреждению и ликвидации чрезвычайных ситуаций от 02 мая 2019 года № 5, аким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в селе Айнабулак Абайского сельского округа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назначить заместителя акима Каркаралинского района М.Т. Садуакасова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