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36951" w14:textId="f836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XXXVIII сессии Каркаралинского районного маслихата от 28 декабря 2018 года № VI-38/323 "О бюджетах города районного значения, поселка, сельских округов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16 мая 2019 года № VI-43/363. Зарегистрировано Департаментом юстиции Карагандинской области 17 мая 2019 года № 5346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XXXVIII сессии Каркаралинского районного маслихата от 28 декабря 2018 года № VI-38/323 "О бюджетах города районного значения, поселка, сельских округов на 2019-2021 годы" (зарегистрировано в Реестре государственной регистрации нормативных правовых актов № 5120, опубликовано в Эталонном контрольном банке нормативных правовых актов Республики Казахстан в электронном виде 14 января 2019 года, в газете "Қарқаралы" от 19 января 2019 года № 3 (11698)),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Каркаралинск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468591 тысячи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40490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426101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468591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Карагайлы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120680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10698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246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109736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124230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3550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3550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3550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Егиндыбулакского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95405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3735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90170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95405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Киргизского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37415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2732 тысячи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244 тысячи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34439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37415 тысячи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VI-43/363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VI-38/323</w:t>
            </w:r>
          </w:p>
        </w:tc>
      </w:tr>
    </w:tbl>
    <w:bookmarkStart w:name="z8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Каркаралинск на 2019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4"/>
        <w:gridCol w:w="1464"/>
        <w:gridCol w:w="3900"/>
        <w:gridCol w:w="25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VI-43/363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VI-38/323</w:t>
            </w:r>
          </w:p>
        </w:tc>
      </w:tr>
    </w:tbl>
    <w:bookmarkStart w:name="z9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Карагайлы на 2019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109 736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109 736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4"/>
        <w:gridCol w:w="1464"/>
        <w:gridCol w:w="3900"/>
        <w:gridCol w:w="25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085"/>
        <w:gridCol w:w="1085"/>
        <w:gridCol w:w="1085"/>
        <w:gridCol w:w="4365"/>
        <w:gridCol w:w="35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-3 550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VI-43/363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VI-38/323</w:t>
            </w:r>
          </w:p>
        </w:tc>
      </w:tr>
    </w:tbl>
    <w:bookmarkStart w:name="z9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2019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4"/>
        <w:gridCol w:w="1464"/>
        <w:gridCol w:w="3900"/>
        <w:gridCol w:w="25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VI-43/363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VI-38/323</w:t>
            </w:r>
          </w:p>
        </w:tc>
      </w:tr>
    </w:tbl>
    <w:bookmarkStart w:name="z9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Киргизского сельского округа на 2019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4"/>
        <w:gridCol w:w="1464"/>
        <w:gridCol w:w="3900"/>
        <w:gridCol w:w="25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VI-43/363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VI-38/323</w:t>
            </w:r>
          </w:p>
        </w:tc>
      </w:tr>
    </w:tbl>
    <w:bookmarkStart w:name="z10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бюджетов города районного значения села, поселка, сельского округа на 2019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0"/>
        <w:gridCol w:w="2974"/>
        <w:gridCol w:w="2974"/>
        <w:gridCol w:w="49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VI-43/363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VI-38/323</w:t>
            </w:r>
          </w:p>
        </w:tc>
      </w:tr>
    </w:tbl>
    <w:bookmarkStart w:name="z10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2019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Карагайлы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сельский округ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Карагайлы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сельский округ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