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e118" w14:textId="7b2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мая 2019 года № 163. Зарегистрировано Департаментом юстиции Карагандинской области 6 мая 2019 года № 5321. Утратило силу постановлением акимата Каркаралинского района Карагандинской области от 9 апреля 2024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Каркаралинского района Карагандинской области от 09.04.2024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 февраля 2016 года № 28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за № 3661, опубликовано в районной газете "Қарқаралы" от 20 февраля 2016 года № 15-16 (11450), в информационно-правовой системе "Әділет" 22 сентября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Каркаралинского района Н.А. Ильдебаева.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мая 2019 года №____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сельскохозяйственного колледжа им. М. Адекенова города Каркаралинска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поселок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дворца культуры поселка Карагайлы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"Опорная школа (ресурсный центр) на базе средней общеобразовательной школы № 43 имени Кажыкена Смайлова села Егиндыбулак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Айнабулак Абайского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Айнабулак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Мыржык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48 села Мыржык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Акжол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Жананегиз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47 села Жананегиз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Акбай – Кызылбай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24 села Акбай-Кызылбай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Белдеутас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52 села Белдеутас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Аккора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"Начальная школа № 25 села Аккора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Сарыобалы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Сарыобалы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Актасты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Актасты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Карабулак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Айнабулак Балкантауского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38 села Айнабулак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Бахты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Абыз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"Основная средняя школа № 27 села Абыз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Бесоба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Бесоба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Кызылту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Жанатоган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Ежебай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здания конторы села Ежебай Каркаралинского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Жарлы Н.Абдировский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Жарлы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Аппаз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18 имени Рамазана Сагымбекова села Аппаз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Милыбулак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55 села Милыбулак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Караколь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Коктас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жилого дома №32, 1 села Жанажол Каркаралинского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Буркутты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Борлыбулак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42 села Борлыбулак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станция 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станции 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Коянды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Айрык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Едирей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жилого дома №13 села Едирей Каркаралинского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Осибай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29 села Осибай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Бастал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Бастал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Тегисшилдик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Тегисшилдик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Жарлы Тегисшильдикский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общеобразовательная школа № 9 села Жарлы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Карынши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жилого дома №20 Карынши Каркаралинского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Татан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28 села Карагаш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"Средняя общеобразовательная школа № 22 села Томар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Матак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15 села Матак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Ынталы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30 села Теректы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"Основная средняя школа № 39 села Шоптиколь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коммунального государственного учреждения "Начальная школа № 41 села Кызылшилик Каркаралинского района Карагандинской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мая 2019 года №___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Н. Нурмакова и Т. Аубакирова города Каркаралинск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поселок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5, 20 квартала поселка Карагайлы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Мади, села Егиндыбулак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Айнабулак, Абайского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мечети по улице Мендеке батыра, села Айнабулак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Мыржык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Мыржык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Н. Кабдыкаримова, села Акжол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Жананегиз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47 села Жананегиз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Акбай – Кызылбай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24 села Акбай-Кызылбай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Белдеутас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52 села Белдеутас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Аккора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25 села Аккора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Сарыобалы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Сарыобалы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Актасты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мечети по улице Казыбекби, села Актасты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Казахстана, села Карабулак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Айнабулак, Балкантауского сельсого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38 села Айнабулак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Независимости, села Бахты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Абыз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27 села Абыз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Бесоба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К. Сатыбалдина, села Бесоба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Кызылту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Ушкын, села Жанатоган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Ежебай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56 села Ежебай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Жарлы Н.Абдировский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А. Машанова, села Жарлы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Аппаз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врачебной амбулаторий по улице К. Сейлхана, села Аппаз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Милыбулак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53 села Милыбулак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фельдшерско – акушерского пункта по улице Строителей села Караколь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Абая, села Коктас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Жанажол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Тын, села Буркутты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Борлыбулак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42 села Борлыбулак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станция 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вокзала станции 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фельдшерско – акушерского пункта по улице Совета села Коянды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Айрык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36 имени К. Сагындыкова села Айрык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Едирей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40 села Едирей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Осибай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Ж. Елебекова, села Осибай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Бастал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Бастал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Тегисшилдик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по улице Т. Аубакирова, села Тегисшилдик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Жарлы Тегисшильдикский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села Жарлы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Карынши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Карынши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район, село Татан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23 села Татан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села Карагаш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врачебной амбулатории по улице Ленина, села 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Матак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клуба села Матак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отделения почты по улице Бейбитшилик, села Ынталы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сельской библиотеки по улице Абая, села Теректы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средняя школа № 39 села Шоптиколь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"Начальная школа № 41 села Кызылшилик Каркаралинского района Карагандинской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