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a171" w14:textId="098a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Каркаралинском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4 февраля 2019 года № 38. Зарегистрировано Департаментом юстиции Карагандинской области 5 февраля 2019 года № 5176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9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Об участии граждан в обеспечении общественного порядка</w:t>
      </w:r>
      <w:r>
        <w:rPr>
          <w:rFonts w:ascii="Times New Roman"/>
          <w:b w:val="false"/>
          <w:i w:val="false"/>
          <w:color w:val="000000"/>
          <w:sz w:val="28"/>
        </w:rPr>
        <w:t>", от 29 апреля 2010 года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>"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виды </w:t>
      </w:r>
      <w:r>
        <w:rPr>
          <w:rFonts w:ascii="Times New Roman"/>
          <w:b w:val="false"/>
          <w:i w:val="false"/>
          <w:color w:val="000000"/>
          <w:sz w:val="28"/>
        </w:rPr>
        <w:t>и порядок поощрений, а также размер денежного вознаграждения граждан, участвующих в обеспечении общественного порядка в Каркаралинском районе,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Каркаралинского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Каркаралинском районе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Виды поощрения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поощрения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порядка, рассматриваются районной комиссией по поощрению граждан, участвующих в обеспечении общественного порядка (далее - Комиссия), создаваемой акиматом Каркаралинского района.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Предложение о поощрении граждан, принимающих активное участие в обеспечении общественного порядка, вносится на рассмотрение Комиссии государственным учреждением "Отдел полиции Каркаралинского района Департамента полиции Карагандинской области Министерства внутренних дел Республики Казахстан" (далее – ОП).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поощрения является решение, принимаемое Комиссией.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дополнительно издается приказ начальника ОП согласно решению, принятому Комиссией.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Виды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Поощрение граждан, участвующих в обеспечении общественного порядка, осуществляются ОП в торжественной обстановке.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денежного вознаграждения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Денежное вознаграждение в размере, не превышающем 10-кратного месячного расчетного показателя.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денежного вознаграждения производится в соответствии с бюджетным законодательством.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