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cb2e" w14:textId="625c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 августа 2019 года № 67/04. Зарегистрировано Департаментом юстиции Карагандинской области 6 августа 2019 года № 5424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публичный сервитут сроком на три года, без изъятия земельных участков у землепользователей, на земельные участки площадью 56,2814 гектар для прокладки и эксплуатации волоконно - оптической линии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Жанааркинского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Серикова Бауыржана Куандыковича.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2899"/>
        <w:gridCol w:w="7538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Жанааркинского района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поселка, сельских округов 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Беккожин</w:t>
            </w:r>
          </w:p>
          <w:bookmarkEnd w:id="5"/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8,2814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14,7538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Бидайикский сельский округ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6,6357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16,9025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Байдалыбийский сельский округ 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9,7083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