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5ae" w14:textId="e704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2018 года № 37/262 "О бюджете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24 мая 2019 года № 42/292. Зарегистрировано Департаментом юстиции Карагандинской области 29 мая 2019 года № 5369.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декабря 2018 года № 37/262 "О бюджете поселка и сельских округов на 2019-2021 годы" (зарегистрировано в Реестре государственной регистрации нормативных правовых актов за №5117, опубликовано в газете "Жаңаарқа" от 2 февраля 2019 года № 5-6 (9895), в Эталонном контрольном банке нормативных правовых актов Республики Казахстан в электронном виде 10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Атасу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846 665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70 619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776 046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848 613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1 948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1 948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1 948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Бидаикского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20 745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2 681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18 064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20 745 тысяч тенге;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Ералиевского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18 477 тысяч тенге: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3 128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15 349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20 477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2 000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2 000 тысяч тенге: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2 000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Тугускенского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40 693 тысяч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3 366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37 327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41 203 тысяч тенге;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510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510 тысяч тенге: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510 тысяч тенге.";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№42/292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37/262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№42/292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№42/292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№42/292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№42/292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и сельских округов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№42/292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