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bc91" w14:textId="a6cb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Карагандинской области от 15 мая 2019 года № 7. Зарегистрировано Департаментом юстиции Карагандинской области 17 мая 2019 года № 5347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Жанааркинского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Бидайкском сельском округе Жанааркинского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Жанааркинского района Бакытжана Мылтыкбаевича Муканова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Жанааркинского района от 21 апреля 2017 года № 2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№ 4241, опубликовано в Эталонном контрольном банке нормативных правовых актов Республики Казахстан в электронном виде 11 мая 2017 года, в районной газете "Жаңаарқа" 29 апреля 2017 года № 18-19 (9808)).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