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a32" w14:textId="a39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14 февраля 2019 года № 11/03. Зарегистрировано Департаментом юстиции Карагандинской области 20 февраля 2019 года № 5195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Жанааркинском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Кожукаева Каната Шубаевича.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Жанааркинском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районной комиссией по поощрению граждан, участвующих в обеспечении общественного порядка (далее - Комиссия), создаваемой акиматом Жанааркинского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Жанааркинского района Департамента полиции Карагандинской области Министерства внутренних дел Республики Казахстан" (далее – ОП).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участвующим в обеспечении общественного порядка, осуществляются ОП в торжественной обстановке.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в соответствии с бюджетным законодательством.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