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24f9" w14:textId="3502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лиц, освобожденных из мест лишения свободы и лиц, состоящих на учете службы пробации по Жанааркинскому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14 февраля 2019 года № 11/02. Зарегистрировано Департаментом юстиции Карагандинской области 19 февраля 2019 года № 5191.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освобожденных из мест лишения свободы,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состоящих на учете службы пробации уголовно-исполнительной системы в Жанааркинском районе,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Жанааркинского района от 2 марта 2018 года №13/04 "Об установлении квоты рабочих мест для лиц, освобожденных из мест лишения свободы и лиц, состоящих на учете службы пробации по Жанааркинскому району на 2018 год" (зарегистрировано в Реестре государственной регистрации нормативных правовых актов за №4661, опубликовано в Эталонном контрольном банке нормативных правовых актов Республики Казахстан в электронном виде 30 марта 2018 года, в районной газете "Жаңаарқа" 7 апреля 2018 года №15 (9852)).</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К.Ш.Кожукаева.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Жанааркинского района</w:t>
            </w:r>
          </w:p>
        </w:tc>
      </w:tr>
    </w:tbl>
    <w:bookmarkStart w:name="z13"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"Жаңаарқа - 2006"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"Арқа Құрылыс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Жанааркинского района</w:t>
            </w:r>
          </w:p>
        </w:tc>
      </w:tr>
    </w:tbl>
    <w:bookmarkStart w:name="z15"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уголовно-исполнительной системы в Жанааркинском районе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"Жаңаарка - 2006"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"Арка Құрылыс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