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4ad57" w14:textId="744ad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21 сессии Бухар-Жырауского районного маслихата от 28 февраля 2014 года № 4 "Об утверждении Правил оказания социальной помощи, установления размеров и определения перечня отдельных категорий нуждающихся граждан Бухар-Жырауского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Бухар-Жырауского районного маслихата Карагандинской области от 25 декабря 2019 года № 7. Зарегистрировано Департаментом юстиции Карагандинской области 31 декабря 2019 года № 5641. Утратило силу решением Бухар-Жырауского районного маслихата Карагандинской области от 7 февраля 2024 года №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Бухар-Жырауского районного маслихата Карагандинской области от 07.02.2024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21 сессии Бухар-Жырауского районного маслихата от 28 февраля 2014 года №4 "Об утверждении Правил оказания социальной помощи, установления размеров и определения перечня отдельных категорий нуждающихся граждан Бухар-Жырауского района" (зарегистрировано в Реестре государственной регистрации нормативных правовых актов за №2571, опубликовано в информационно-правовой системе "Әділет" 7 апреля 2014 года, в районной газете "Бұқар жырау жаршысы" от 13 апреля 2014 года №14)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>оказания социальной помощи, установления размеров и определения перечня отдельных категорий нуждающихся граждан Бухар-Жырауского района,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исключить.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Абрамова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