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d926a" w14:textId="f1d92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2020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Бухар-Жырауского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Бухар-Жырауского районного маслихата Карагандинской области от 25 декабря 2019 года № 6. Зарегистрировано Департаментом юстиции Карагандинской области 31 декабря 2019 года № 5639.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Бухар-Жырауского районного маслихата Карагандинской области от 20.12.2020 № 6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 прибывшим для работы и проживания в сельские населенные пункты" (зарегистрировано в Реестре государственной регистрации нормативных правовых актов за № 9946),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Бухар-Жырауского районного маслихата Карагандинской области от 20.12.2020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. Предоставить в 2020 году меры социальной поддержки в виде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Бухар-Жырауского района.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Бухар-Жырауского районного маслихата Карагандинской области от 20.12.2020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Абрамова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