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6aa" w14:textId="a74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19 сентября 2019 года № 8. Зарегистрировано Департаментом юстиции Карагандинской области 26 сентября 2019 года № 5490.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№2571, опубликовано в информационно-правовой системе "Әділет" 7 апреля 2014 года, в районной газете "Бұқар жырау жаршысы" от 13 апреля 2014 года №14)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многодетным семьям, имеющим детей, воспитывающихся и обучающихся в дошкольных организациях образования Бухар-Жырауского района;".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