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5b8c" w14:textId="aa05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23 февраля 2018 года № 08/02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26 августа 2019 года № 38/01. Зарегистрировано Департаментом юстиции Карагандинской области 2 сентября 2019 года № 5449. Утратило силу постановлением акимата Бухар-Жырауского района Карагандинской области от 15 октября 2021 года № 65/01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Бухар-Жырауского района Карагандинской области от 15.10.2021 </w:t>
      </w:r>
      <w:r>
        <w:rPr>
          <w:rFonts w:ascii="Times New Roman"/>
          <w:b w:val="false"/>
          <w:i w:val="false"/>
          <w:color w:val="ff0000"/>
          <w:sz w:val="28"/>
        </w:rPr>
        <w:t>№ 65/01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№597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обучения" (зарегистрировано в Реестре государственной регистрации нормативных правовых актов №16137),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23 февраля 2018 года №08/02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№4652, опубликовано в районной газете "Бұқар жырау жаршысы" от 31 марта 2018 года №12 (1253), Эталонном контрольном банке нормативных правовых актов Республики Казахстан в электронном виде 27 марта 2018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Сатаева Сапара Каиркеновича.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№08/02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468"/>
        <w:gridCol w:w="518"/>
        <w:gridCol w:w="518"/>
        <w:gridCol w:w="3449"/>
        <w:gridCol w:w="85"/>
        <w:gridCol w:w="28"/>
        <w:gridCol w:w="3067"/>
        <w:gridCol w:w="995"/>
        <w:gridCol w:w="791"/>
      </w:tblGrid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"Росинка" акимата поселка Габидена Мустафина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8500 тенге, от 3 до 6 лет 9000 тенге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"Василек" отдела образования Бухар-Жырауского района" акимата Бухар- Жырауского района Карагандинской области"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8200 тенге, от 3 до 6 лет – 8500 тенге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аппарата акима поселка Ботакара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7423,43 тенге, от 3 до 6 лет – 9000 тенге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28085,3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аппарата акима поселка Кушокы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7423,43 тенге, от 3 до 6 лет – 9000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30420,8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"Акбота" аппарата акима Доскейского сельского округа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7423,43 тенге, от 3 до 6 лет – 9000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"Балдырган" аппарата акима сельского округа Баймырза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7423,43 тенге, от 3 до 6 лет – 8500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"Аяла" аппарата акима Уштобинского сельского округа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7423,43 тенге, от 3 до 6 лет – 9000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35994,9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"Петровская общеобразовательная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8000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15397,7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"Умуткерская общеобразовательная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"Жанаталапская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5000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7422,1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"Ростовская опорная школа (ресурсный центр)"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7700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13454,2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"Шешенкаринская общеобразовательная средняя школа" отдела образования Бухар-Жырауского района" акимата Бухар-Жырауского района Карагандинской области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5700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"Актобинская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5000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8677,3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"Новоузенская общеобразовательная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8500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8623,9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"Каражарская средняя школа имени Манжи батыра"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6500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"Казахская средняя общеобразовательная №1 опорная школа (ресурсный центр)"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9000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12385,8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"Общеобразовательная средняя школа им. Ю.Гагарина"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9000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"Уштобинская общеобразовательная средняя опорная школа (ресурсный центр)"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9000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"Центральная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9000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"Байкадамская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8000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"Бейсенаев Рыспек Кошмаганбетович" Частный детский сад "Нұр-Сәби"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10500 тенге, от 3 до 6 лет 11000 тенге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"Арыстан" Частный детский сад "Супер ботакан"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8500 тенге, от 3 до 6 лет 9000 тенге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