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4d8d" w14:textId="e5c4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12 августа 2019 года № 6. Зарегистрировано Департаментом юстиции Карагандинской области 13 августа 2019 года № 5432. Утратило силу решением акима Бухар-Жырауского района Карагандинской области от 16 марта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16.03.2020 № 3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июля 2014 года № 756 "Об установлении классификации чрезвычайных ситуаций природного и техногенного характера", в связи с возникновением степных пожаров,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Бухар–Жырауского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Бухар-Жырауского района Сатаева Сапара Каиркеновича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