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d1398" w14:textId="39d13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32 сессии Бухар-Жырауского районного маслихата от 11 января 2019 года № 4 "О бюджете поселков, сельских округов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37 сессии Бухар-Жырауского районного маслихата Карагандинской области от 20 июня 2019 года № 10. Зарегистрировано Департаментом юстиции Карагандинской области 27 июня 2019 года № 5399.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32 сессии Бухар-Жырауского районного маслихата от 11 января 2019 года №4 "О бюджете поселков, сельских округов района на 2019-2021 годы" (зарегистрировано в Реестре государственной регистрации нормативных правовых актов за №5148, опубликовано в Эталонном контрольном банке нормативных правовых актов Республики Казахстан в электронном виде 23 января 2019 года, в районной газете "Buqar jyraý jarshysy" №5 от 2 февраля 2019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Ботакара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2019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168 994 тысяч тенге, в том числе по: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22 000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146 994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173 990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4 996 тысяч тенге;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124 902 тысяч тенге.";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Габидена Мустафина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2019 год в следующих объемах: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103 234 тысяч тенге, в том числе по: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11 500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91 734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108 829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5 595 тысяч тенге;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69 531 тысяч тенге.";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Кушокы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2019 год в следующих объемах: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76 674 тысяч тенге, в том числе по: 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14 150 тысяч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62 524 тысяч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78 824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2 150 тысяч тенге;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48 412 тысяч тенге.";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Доскейского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2019 год в следующих объемах: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114 909 тысяч тенге, в том числе по: 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13 300 тысяч тенге;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101 609 тысяч тенге;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116 197 тысяч тенге;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1 288 тысяч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80 594 тысяч тенге.";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Кокпектинского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2019 год в следующих объемах: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38 635 тысяч тенге, в том числе по: 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9000 тысяч тенге;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29 635 тысяч тенге;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40 015 тысяч тенге;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1 380 тысяч тенге;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22 561 тысяч тенге.";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Корнеевского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2019 год в следующих объемах: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28 189 тысяч тенге, в том числе по: 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3 200 тысяч тенге;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24 989 тысяч тенге;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28 889 тысяч тенге;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700 тысяч тенге;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19 531 тысяч тенге.";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Петровского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2019 год в следующих объемах: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30 207 тысяч тенге, в том числе по: 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4 650 тысяч тенге;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25 557 тысяч тенге;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31 003 тысяч тенге;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796 тысяч тенге;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20 568 тысяч тенге.";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сельского округа Баймырза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2019 год в следующих объемах: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70 051 тысяч тенге, в том числе по: 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1 900 тысяч тенге;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68 151 тысяч тенге;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70 377 тысяч тенге;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326 тысяч тенге;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55 911 тысяч тенге.";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Ростовского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2019 год в следующих объемах: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47 719 тысяч тенге, в том числе по: 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6 580 тысяч тенге;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340 тысяч тенге;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40 799 тысяч тенге;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48 065 тысяч тенге;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346 тысяч тенге;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33 616 тысяч тенге.";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Уштобинского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2019 год в следующих объемах: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95 260 тысяч тенге, в том числе по: 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20 600 тысяч тенге;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74 660 тысяч тенге;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98 056 тысяч тенге;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2 796 тысяч тенге;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54 513 тысяч тенге.";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Султангали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2019 года №10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№4</w:t>
            </w:r>
          </w:p>
        </w:tc>
      </w:tr>
    </w:tbl>
    <w:bookmarkStart w:name="z182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Ботакара на 2019 год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2019 года №10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№4</w:t>
            </w:r>
          </w:p>
        </w:tc>
      </w:tr>
    </w:tbl>
    <w:bookmarkStart w:name="z185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Габидена Мустафина на 2019 год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2019 года №10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№4</w:t>
            </w:r>
          </w:p>
        </w:tc>
      </w:tr>
    </w:tbl>
    <w:bookmarkStart w:name="z188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Кушокы на 2019 год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2019 года №10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№4</w:t>
            </w:r>
          </w:p>
        </w:tc>
      </w:tr>
    </w:tbl>
    <w:bookmarkStart w:name="z191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Доскейского сельского округа на 2019 год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2019 года №10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№4</w:t>
            </w:r>
          </w:p>
        </w:tc>
      </w:tr>
    </w:tbl>
    <w:bookmarkStart w:name="z194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2019 год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2019 года №10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№4</w:t>
            </w:r>
          </w:p>
        </w:tc>
      </w:tr>
    </w:tbl>
    <w:bookmarkStart w:name="z197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Корнеевского сельского округа на 2019 год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2019 года №10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№4</w:t>
            </w:r>
          </w:p>
        </w:tc>
      </w:tr>
    </w:tbl>
    <w:bookmarkStart w:name="z200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на 2019 год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2019 года №10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№4</w:t>
            </w:r>
          </w:p>
        </w:tc>
      </w:tr>
    </w:tbl>
    <w:bookmarkStart w:name="z203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Баймырза на 2019 год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2019 года №10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№4</w:t>
            </w:r>
          </w:p>
        </w:tc>
      </w:tr>
    </w:tbl>
    <w:bookmarkStart w:name="z206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Ростовского сельского округа на 2019 год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2019 года №10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№4</w:t>
            </w:r>
          </w:p>
        </w:tc>
      </w:tr>
    </w:tbl>
    <w:bookmarkStart w:name="z209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Уштобинского сельского округа на 2019 год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