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76ec" w14:textId="60a7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15 мая 2019 года № 22/01. Зарегистрировано Департаментом юстиции Карагандинской области 17 мая 2019 года № 5343.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Бухар-Жырауского района Карагандинской области от 27.01.2023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Бухар-Жырауской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постановления акимата Бухар-Жырауского района Карагандинской области от 27.01.2023 </w:t>
      </w:r>
      <w:r>
        <w:rPr>
          <w:rFonts w:ascii="Times New Roman"/>
          <w:b w:val="false"/>
          <w:i w:val="false"/>
          <w:color w:val="00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Бухар-Жырауского района Карагандинской области от 27.01.2023 </w:t>
      </w:r>
      <w:r>
        <w:rPr>
          <w:rFonts w:ascii="Times New Roman"/>
          <w:b w:val="false"/>
          <w:i w:val="false"/>
          <w:color w:val="00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Сатаева Сапара Каиркеновича.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№22/01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Бухар-Жырауского района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Бухар-Жырауского района Карагандинской области от 20.05.2026 </w:t>
      </w:r>
      <w:r>
        <w:rPr>
          <w:rFonts w:ascii="Times New Roman"/>
          <w:b w:val="false"/>
          <w:i w:val="false"/>
          <w:color w:val="ff0000"/>
          <w:sz w:val="28"/>
        </w:rPr>
        <w:t>№ 37/02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улица Казыбек би (напротив здания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улица Абылай хана (справа от магазина "Универсал")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Габидена Мустафина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Корниенко (слева от кафе "Шанырак")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Горняцкая (справа от здания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магазина "Продукты")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 (слева от здания школы коммунального государственного учреждения "Основная средняя школа имени К.Боранбаева"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Татимбета (возле магазина индивидуального предпринимателя "Саликова")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 (слева от здания акимата государственного учреждения "Аппарат акима Кокпектинского сельского округа Бухар-Жырауского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(слева от здания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Айдильда Кыздарбекова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Доскея (слева от кафе "Аккудык")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(слева от здания акимата государственного учреждения "Аппарат акима Уштобинского сельского округа Бухар-Жырауского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(слева от здания школы коммунального государственного учреждения "Зареченская общеобразовательная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(слева от здания школы коммунального государственного учреждения "Акжарская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Мустафина (слева от здания школы коммунального государственного учреждения "Основная средняя школа имени С.Т.Ельгизекова"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(слева от здания акимата государственного учреждения "Аппарат села Суыксу Бухар – 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Пискунова (слева от здания коммунального государственного учреждения "Шешенкаринская общеобразовательная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Кылыша Бабаева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Сатбаева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 (слева от магазина "Камила")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(слева от здания школы коммунального государственного учреждения "Сартауская общеобразовательная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Достык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Сарыжайлау (слева от здания школы коммунального государственного учреждения "Бухар-Жырауская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(напротив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акимата государственного учреждения "Аппарат акима сельского округа Тузды Бухар – 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Бауржан Момышұлы (справа от магазина "Мечта")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(напротив бывшей школы)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(слева от здания сельского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(слева от административного здания товарищества с ограниченной ответственностью "Гагаринское")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Ленинская (напротив здания сельского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Чкаловская (напротив здания магазина "Успех")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(напротив здания сельской амбулатории коммунального государственного предприятия "Центральная районная больница Бухар – Жырауского района")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(справа от сельского дома культуры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20А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(справа от здания спортивного зала КГУ "Спортивный клуб "Арлан" отдела физической культуры и спорта Бухар-Жырауского района)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школы коммунального государственного учреждения "Краснонивская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Амангелды (справа от акимата государственного учреждения "Аппарат акима села Жанаталап Бухар-Жырауского района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Тауелсіздік (справа от магазина "Жетысу")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Габидена Мустафина (у здания магазина "Әділ")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Волковское (у здания магазина "Надежда")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Новоузенская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 (напротив магазина "Али")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(слева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Май-Озек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Май-Озек (слева от кемпинга "Tir Parking")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Андренниковка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школы коммунального государственного учреждения "Андрейниковская основная средняя школа" государственного учреждения "Отдела образования Бухар – Жырауского района управления образования Карагандинской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Интумак (справа от здания клуба коммунального государственного казенного предприятия "Бухар Жырауский районный дом культуры" Акимата Бухар – Жырауского района, Бухар – Жырауского районного отдела культуры и развития языков)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Бухар-Жырауского района Карагандинской области от 27.01.2023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Бухар-Жырауского района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21 февраля 2011 года № 04/01 "О предоставлении помещений для встречи кандидатов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№ 8-11-112, опубликовано в районной газете "Сарыарқа" от 3 марта 2011 года № 9);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4 марта 2015 года № 09/01 "О внесении изменений в постановление акимата района от 21 февраля 2011 года № 04/01 "О предоставлении помещений для встречи кандидатов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№ 3029, опубликовано в информационно-правовой системе "Әділет" от 26 марта 2015 года, районной газете "Бұқар жырау жаршысы" от 14 марта 2015 года № 10 (1096));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5 декабря 2011 года № 35/04 "О предоставлении помещений для встреч кандидатов в депутаты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№ 8-11-126, опубликовано в районной газете "Сарыарқа" от 31 декабря 2011 года № 52);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20 января 2016 года № 02/01 "О внесении изменений в постановление акимата района от 5 декабря 2011 года № 35/04 "О предоставлении помещений для встреч кандидатов в депутаты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№ 3644, опубликовано в информационно-правовой системе "Әділет" от 12 февраля 2016 года, районной газете "Бұқар жырау жаршысы" от 6 февраля 2016 года № 5 (1143)).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