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a00c" w14:textId="684a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16 апреля 2019 года № 1. Зарегистрировано Департаментом юстиции Карагандинской области 17 апреля 2019 года № 5293. Утратило силу решением акима Бухар-Жырауского района Карагандинской области от 16 марта 2020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Бухар-Жырауского района Карагандинской области от 16.03.2020 № 3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поселке Габидена Мустафина, селах Садовое Гагаринского сельского округа, Сарытобе Кокпектинского сельского округа Бухар-Жырауского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Бухар-Жырауского района Сатаева Сапара Каиркеновича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Бухар-Жырауского района от 2 мая 2017 года № 4-р "Об объявлении чрезвычайной ситуации природного характера" (зарегистрировано в Реестре государственной регистрации нормативных правовых актов № 4246, опубликовано в районной газете "Бұқар жырау жаршысы" от 4 мая 2017 года № 17 (1207) и в Эталонном контрольном банке нормативных правовых актов Республики Казахстан в электронном виде 16 мая 2017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