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508" w14:textId="8629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марта 2019 года № 13/01. Зарегистрировано Департаментом юстиции Карагандинской области 29 марта 2019 года № 5269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земельных участков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47,59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Бухар-Жырауского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Дардакова Армана Шалиевича.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