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8bd7" w14:textId="f3a8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Бухар-Жырауского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31 сессии Бухар-Жырауского районного маслихата Карагандинской области от 11 января 2019 года № 7. Зарегистрировано Департаментом юстиции Карагандинской области 23 января 2019 года № 5159.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(зарегистрированный в Реестре государственной регистрации нормативных правовых актов за №9946),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Бухар-Жырауского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