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16f15" w14:textId="2616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села, поселков, сельских округов Актогайского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30 декабря 2019 года № 367. Зарегистрировано Департаментом юстиции Карагандинской области 6 января 2020 года № 5665.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Актогай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234608 тысяч тенге, в том числе: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4593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230015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281125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46517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46517 тысяч тенге: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44619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1898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Актогайского районного маслихата Карагандинской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Сарышаган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172606 тысяч тенге, в том числе: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1217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171389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181116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8510 тысяч тенге;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8510 тысяч тенге: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8510 тысяч тенге.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Актогайского районного маслихата Карагандинской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Шашубай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49119 тысяч тенге, в том числе: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2240 тысяч тенге;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46879 тысяч тенге;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55926 тысяч тенге;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6807 тысяч тенге;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6807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6807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Актогайского районного маслихата Карагандинской области от 26.05.2020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Абайского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26137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26067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26137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тысяч тенге. 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Актогайского районного маслихата Карагандинской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Айыртасского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36"/>
    <w:bookmarkStart w:name="z6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28449 тысяч тенге, в том числе:</w:t>
      </w:r>
    </w:p>
    <w:bookmarkEnd w:id="37"/>
    <w:bookmarkStart w:name="z6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 тысяч тенге;</w:t>
      </w:r>
    </w:p>
    <w:bookmarkEnd w:id="38"/>
    <w:bookmarkStart w:name="z6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28379 тысяч тенге;</w:t>
      </w:r>
    </w:p>
    <w:bookmarkEnd w:id="39"/>
    <w:bookmarkStart w:name="z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28449 тысяч тенге;</w:t>
      </w:r>
    </w:p>
    <w:bookmarkEnd w:id="40"/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1"/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Актогайского районного маслихата Карагандинской области от 26.05.2020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Жидебайского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43"/>
    <w:bookmarkStart w:name="z7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28804 тысяч тенге, в том числе:</w:t>
      </w:r>
    </w:p>
    <w:bookmarkEnd w:id="44"/>
    <w:bookmarkStart w:name="z7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200 тысяч тенге;</w:t>
      </w:r>
    </w:p>
    <w:bookmarkEnd w:id="45"/>
    <w:bookmarkStart w:name="z8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28604 тысяч тенге;</w:t>
      </w:r>
    </w:p>
    <w:bookmarkEnd w:id="46"/>
    <w:bookmarkStart w:name="z8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28804 тысяч тенге;</w:t>
      </w:r>
    </w:p>
    <w:bookmarkEnd w:id="47"/>
    <w:bookmarkStart w:name="z8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Актогайского районного маслихата Карагандинской области от 26.05.2020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Кежекского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49"/>
    <w:bookmarkStart w:name="z9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25896 тысяч тенге, в том числе:</w:t>
      </w:r>
    </w:p>
    <w:bookmarkEnd w:id="50"/>
    <w:bookmarkStart w:name="z9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170 тысяч тенге;</w:t>
      </w:r>
    </w:p>
    <w:bookmarkEnd w:id="51"/>
    <w:bookmarkStart w:name="z9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25726 тысяч тенге;</w:t>
      </w:r>
    </w:p>
    <w:bookmarkEnd w:id="52"/>
    <w:bookmarkStart w:name="z9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25896 тысяч тенге;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Start w:name="z9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4"/>
    <w:bookmarkStart w:name="z9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55"/>
    <w:bookmarkStart w:name="z10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56"/>
    <w:bookmarkStart w:name="z10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7"/>
    <w:bookmarkStart w:name="z10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Актогайского районного маслихата Карагандинской области от 26.05.2020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Карабулакского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29423 тысяч тенге, в том числе:</w:t>
      </w:r>
    </w:p>
    <w:bookmarkStart w:name="z5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230 тысяч тенге;</w:t>
      </w:r>
    </w:p>
    <w:bookmarkEnd w:id="60"/>
    <w:bookmarkStart w:name="z5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29193 тысяч тенге;</w:t>
      </w:r>
    </w:p>
    <w:bookmarkEnd w:id="61"/>
    <w:bookmarkStart w:name="z5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29423 тысяч тенге;</w:t>
      </w:r>
    </w:p>
    <w:bookmarkEnd w:id="62"/>
    <w:bookmarkStart w:name="z5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63"/>
    <w:bookmarkStart w:name="z5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4"/>
    <w:bookmarkStart w:name="z5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5"/>
    <w:bookmarkStart w:name="z5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Start w:name="z5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7"/>
    <w:bookmarkStart w:name="z6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8"/>
    <w:bookmarkStart w:name="z6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тысяч тенге. 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Актогайского районного маслихата Карагандинской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Караменде биского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70"/>
    <w:bookmarkStart w:name="z12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37949 тысяч тенге, в том числе:</w:t>
      </w:r>
    </w:p>
    <w:bookmarkEnd w:id="71"/>
    <w:bookmarkStart w:name="z12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197 тысяч тенге;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37752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37949 тысяч тенге;</w:t>
      </w:r>
    </w:p>
    <w:bookmarkStart w:name="z12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73"/>
    <w:bookmarkStart w:name="z12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4"/>
    <w:bookmarkStart w:name="z12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75"/>
    <w:bookmarkStart w:name="z12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76"/>
    <w:bookmarkStart w:name="z12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77"/>
    <w:bookmarkStart w:name="z12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8"/>
    <w:bookmarkStart w:name="z13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Актогайского районного маслихата Карагандинской области от 26.05.2020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Кусакского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29901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29771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29901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Start w:name="z7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тысяч тенге. 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Актогайского районного маслихата Карагандинской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Кызыларайского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23177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200 тысяч тенге;</w:t>
      </w:r>
    </w:p>
    <w:bookmarkStart w:name="z15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22977 тысяч тенге;</w:t>
      </w:r>
    </w:p>
    <w:bookmarkEnd w:id="83"/>
    <w:bookmarkStart w:name="z15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23177 тысяч тенге;</w:t>
      </w:r>
    </w:p>
    <w:bookmarkEnd w:id="84"/>
    <w:bookmarkStart w:name="z15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85"/>
    <w:bookmarkStart w:name="z15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6"/>
    <w:bookmarkStart w:name="z15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7"/>
    <w:bookmarkStart w:name="z15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88"/>
    <w:bookmarkStart w:name="z15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89"/>
    <w:bookmarkStart w:name="z15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0"/>
    <w:bookmarkStart w:name="z15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Актогайского районного маслихата Карагандинской области от 26.05.2020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Нуркенского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28192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27992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28192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Актогайского районного маслихата Карагандинской области от 26.05.2020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Ортадересинского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93"/>
    <w:bookmarkStart w:name="z17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26099 тысяч тенге, в том числе:</w:t>
      </w:r>
    </w:p>
    <w:bookmarkEnd w:id="94"/>
    <w:bookmarkStart w:name="z17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200 тысяч тенге;</w:t>
      </w:r>
    </w:p>
    <w:bookmarkEnd w:id="95"/>
    <w:bookmarkStart w:name="z17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25899 тысяч тенге;</w:t>
      </w:r>
    </w:p>
    <w:bookmarkEnd w:id="96"/>
    <w:bookmarkStart w:name="z17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26099 тысяч тенге;</w:t>
      </w:r>
    </w:p>
    <w:bookmarkEnd w:id="97"/>
    <w:bookmarkStart w:name="z18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98"/>
    <w:bookmarkStart w:name="z18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9"/>
    <w:bookmarkStart w:name="z18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0"/>
    <w:bookmarkStart w:name="z18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01"/>
    <w:bookmarkStart w:name="z18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102"/>
    <w:bookmarkStart w:name="z18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3"/>
    <w:bookmarkStart w:name="z18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Актогайского районного маслихата Карагандинской области от 26.05.2020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Сарытерекского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28275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Start w:name="z8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8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bookmarkEnd w:id="107"/>
    <w:bookmarkStart w:name="z8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108"/>
    <w:bookmarkStart w:name="z8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9"/>
    <w:bookmarkStart w:name="z8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0"/>
    <w:bookmarkStart w:name="z8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тысяч тенге. 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Актогайского районного маслихата Карагандинской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Тасаралского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101563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101373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101563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Актогайского районного маслихата Карагандинской области от 17.09.2020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Торангалыкского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20179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19979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Start w:name="z7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Start w:name="z7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115"/>
    <w:bookmarkStart w:name="z7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6"/>
    <w:bookmarkStart w:name="z7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решения Актогайского районного маслихата Карагандинской области от 28.07.2020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Шабанбай биского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35081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34841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35081 тысяч тенге;</w:t>
      </w:r>
    </w:p>
    <w:bookmarkStart w:name="z9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Start w:name="z10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тысяч тенге. 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Актогайского районного маслихата Карагандинской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Установить бюджетные субвенции, передаваемые из районного бюджета в бюджеты, села, поселков, сельских округов на 2020 год в сумме 712754 тысяч тенге, в том числе:</w:t>
      </w:r>
    </w:p>
    <w:bookmarkEnd w:id="121"/>
    <w:bookmarkStart w:name="z2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Актогай – 206957 тысячи тенге;</w:t>
      </w:r>
    </w:p>
    <w:bookmarkEnd w:id="122"/>
    <w:bookmarkStart w:name="z2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Сарышаган – 132918 тысяч тенге;</w:t>
      </w:r>
    </w:p>
    <w:bookmarkEnd w:id="123"/>
    <w:bookmarkStart w:name="z2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Шашубай – 43519 тысяч тенге;</w:t>
      </w:r>
    </w:p>
    <w:bookmarkEnd w:id="124"/>
    <w:bookmarkStart w:name="z2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Абай – 21269 тысяч тенге;</w:t>
      </w:r>
    </w:p>
    <w:bookmarkEnd w:id="125"/>
    <w:bookmarkStart w:name="z2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Айыртас – 22160 тысяч тенге;</w:t>
      </w:r>
    </w:p>
    <w:bookmarkEnd w:id="126"/>
    <w:bookmarkStart w:name="z2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Жидебай – 20036 тысяч тенге;</w:t>
      </w:r>
    </w:p>
    <w:bookmarkEnd w:id="127"/>
    <w:bookmarkStart w:name="z2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Кежек – 19431 тысяч тенге;</w:t>
      </w:r>
    </w:p>
    <w:bookmarkEnd w:id="128"/>
    <w:bookmarkStart w:name="z2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Карабулак – 20938 тысяч тенге;</w:t>
      </w:r>
    </w:p>
    <w:bookmarkEnd w:id="129"/>
    <w:bookmarkStart w:name="z2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Караменде би – 29797 тысяч тенге;</w:t>
      </w:r>
    </w:p>
    <w:bookmarkEnd w:id="130"/>
    <w:bookmarkStart w:name="z2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Кусак – 22619 тысяч тенге;</w:t>
      </w:r>
    </w:p>
    <w:bookmarkEnd w:id="131"/>
    <w:bookmarkStart w:name="z2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Кызыларай – 18923 тысяч тенге;;</w:t>
      </w:r>
    </w:p>
    <w:bookmarkEnd w:id="132"/>
    <w:bookmarkStart w:name="z2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Нуркен – 19571 тысяч тенге;</w:t>
      </w:r>
    </w:p>
    <w:bookmarkEnd w:id="133"/>
    <w:bookmarkStart w:name="z2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Ортадересин – 20861 тысяч тенге</w:t>
      </w:r>
    </w:p>
    <w:bookmarkEnd w:id="134"/>
    <w:bookmarkStart w:name="z2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Сарытерек – 22103 тысяч тенге;</w:t>
      </w:r>
    </w:p>
    <w:bookmarkEnd w:id="135"/>
    <w:bookmarkStart w:name="z2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Тасарал – 50069 тысяч тенге;</w:t>
      </w:r>
    </w:p>
    <w:bookmarkEnd w:id="136"/>
    <w:bookmarkStart w:name="z2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Торангалық – 16363 тысяч тенге;</w:t>
      </w:r>
    </w:p>
    <w:bookmarkEnd w:id="137"/>
    <w:bookmarkStart w:name="z2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Шабанбай би – 25220 тысяч тенге.</w:t>
      </w:r>
    </w:p>
    <w:bookmarkEnd w:id="138"/>
    <w:bookmarkStart w:name="z2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перечень бюджетных программ, не подлежащих секвестру в процессе исполнения местного бюджета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9"/>
    <w:bookmarkStart w:name="z2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Учесть, что в составе расходов бюджета села, поселков, сельских округов на 2020 год предусмотрены целевые трансферты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0"/>
    <w:bookmarkStart w:name="z2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Настоящее решение вводится в действие с 1 января 2020 года.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Актогайского районого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367</w:t>
            </w:r>
          </w:p>
        </w:tc>
      </w:tr>
    </w:tbl>
    <w:bookmarkStart w:name="z250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Актогай на 2020 год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Актогайского районного маслихата Карагандинской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766"/>
        <w:gridCol w:w="1615"/>
        <w:gridCol w:w="1615"/>
        <w:gridCol w:w="4228"/>
        <w:gridCol w:w="28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281125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45316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45316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45316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44418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108874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108874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108874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100173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118788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118788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118788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24828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87982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"трансферты"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094"/>
        <w:gridCol w:w="1094"/>
        <w:gridCol w:w="1094"/>
        <w:gridCol w:w="3998"/>
        <w:gridCol w:w="39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-46517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№367</w:t>
            </w:r>
          </w:p>
        </w:tc>
      </w:tr>
    </w:tbl>
    <w:bookmarkStart w:name="z25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Актогай на 2021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5"/>
        <w:gridCol w:w="1585"/>
        <w:gridCol w:w="1585"/>
        <w:gridCol w:w="1585"/>
        <w:gridCol w:w="4374"/>
        <w:gridCol w:w="1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№367</w:t>
            </w:r>
          </w:p>
        </w:tc>
      </w:tr>
    </w:tbl>
    <w:bookmarkStart w:name="z254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Актогай на 2022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5"/>
        <w:gridCol w:w="1585"/>
        <w:gridCol w:w="1585"/>
        <w:gridCol w:w="1585"/>
        <w:gridCol w:w="4374"/>
        <w:gridCol w:w="1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367</w:t>
            </w:r>
          </w:p>
        </w:tc>
      </w:tr>
    </w:tbl>
    <w:bookmarkStart w:name="z256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Сарышаган на 2020 год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Актогайского районного маслихата Карагандинской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766"/>
        <w:gridCol w:w="1615"/>
        <w:gridCol w:w="1615"/>
        <w:gridCol w:w="4228"/>
        <w:gridCol w:w="28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181116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61196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61196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61196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55586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100019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100019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100019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93287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"трансферты"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151"/>
        <w:gridCol w:w="1151"/>
        <w:gridCol w:w="1151"/>
        <w:gridCol w:w="4206"/>
        <w:gridCol w:w="34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-8510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№367</w:t>
            </w:r>
          </w:p>
        </w:tc>
      </w:tr>
    </w:tbl>
    <w:bookmarkStart w:name="z258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Сарышаган на 2021 год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5"/>
        <w:gridCol w:w="1585"/>
        <w:gridCol w:w="1585"/>
        <w:gridCol w:w="1585"/>
        <w:gridCol w:w="4374"/>
        <w:gridCol w:w="1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№367</w:t>
            </w:r>
          </w:p>
        </w:tc>
      </w:tr>
    </w:tbl>
    <w:bookmarkStart w:name="z260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Сарышаган на 2022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5"/>
        <w:gridCol w:w="1585"/>
        <w:gridCol w:w="1585"/>
        <w:gridCol w:w="1585"/>
        <w:gridCol w:w="4374"/>
        <w:gridCol w:w="1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№367</w:t>
            </w:r>
          </w:p>
        </w:tc>
      </w:tr>
    </w:tbl>
    <w:bookmarkStart w:name="z262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Шашубай на 2020 год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Актогайского районного маслихата Карагандинской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151"/>
        <w:gridCol w:w="1151"/>
        <w:gridCol w:w="1151"/>
        <w:gridCol w:w="4206"/>
        <w:gridCol w:w="34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-6807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№367</w:t>
            </w:r>
          </w:p>
        </w:tc>
      </w:tr>
    </w:tbl>
    <w:bookmarkStart w:name="z264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Шашубай на 2021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5"/>
        <w:gridCol w:w="1585"/>
        <w:gridCol w:w="1585"/>
        <w:gridCol w:w="1585"/>
        <w:gridCol w:w="4374"/>
        <w:gridCol w:w="1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№367</w:t>
            </w:r>
          </w:p>
        </w:tc>
      </w:tr>
    </w:tbl>
    <w:bookmarkStart w:name="z266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Шашубай на 2022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5"/>
        <w:gridCol w:w="1585"/>
        <w:gridCol w:w="1585"/>
        <w:gridCol w:w="1585"/>
        <w:gridCol w:w="4374"/>
        <w:gridCol w:w="1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№367</w:t>
            </w:r>
          </w:p>
        </w:tc>
      </w:tr>
    </w:tbl>
    <w:bookmarkStart w:name="z268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2020 год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Актогайского районного маслихата Карагандинской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595"/>
        <w:gridCol w:w="595"/>
        <w:gridCol w:w="595"/>
        <w:gridCol w:w="7212"/>
        <w:gridCol w:w="2708"/>
      </w:tblGrid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№367</w:t>
            </w:r>
          </w:p>
        </w:tc>
      </w:tr>
    </w:tbl>
    <w:bookmarkStart w:name="z27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2021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5"/>
        <w:gridCol w:w="1585"/>
        <w:gridCol w:w="1585"/>
        <w:gridCol w:w="1585"/>
        <w:gridCol w:w="4374"/>
        <w:gridCol w:w="1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№367</w:t>
            </w:r>
          </w:p>
        </w:tc>
      </w:tr>
    </w:tbl>
    <w:bookmarkStart w:name="z272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2022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5"/>
        <w:gridCol w:w="1585"/>
        <w:gridCol w:w="1585"/>
        <w:gridCol w:w="1585"/>
        <w:gridCol w:w="4374"/>
        <w:gridCol w:w="1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367</w:t>
            </w:r>
          </w:p>
        </w:tc>
      </w:tr>
    </w:tbl>
    <w:bookmarkStart w:name="z274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Айыртас на 2020 год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Актогайского районного маслихата Карагандинской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771"/>
        <w:gridCol w:w="39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№367</w:t>
            </w:r>
          </w:p>
        </w:tc>
      </w:tr>
    </w:tbl>
    <w:bookmarkStart w:name="z276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Айыртас на 2021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5"/>
        <w:gridCol w:w="1585"/>
        <w:gridCol w:w="1585"/>
        <w:gridCol w:w="1585"/>
        <w:gridCol w:w="4374"/>
        <w:gridCol w:w="1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№367</w:t>
            </w:r>
          </w:p>
        </w:tc>
      </w:tr>
    </w:tbl>
    <w:bookmarkStart w:name="z278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Айыртас на 2022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5"/>
        <w:gridCol w:w="1585"/>
        <w:gridCol w:w="1585"/>
        <w:gridCol w:w="1585"/>
        <w:gridCol w:w="4374"/>
        <w:gridCol w:w="1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367</w:t>
            </w:r>
          </w:p>
        </w:tc>
      </w:tr>
    </w:tbl>
    <w:bookmarkStart w:name="z280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Жидебай на 2020 год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Актогайского районного маслихата Карагандинской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№367</w:t>
            </w:r>
          </w:p>
        </w:tc>
      </w:tr>
    </w:tbl>
    <w:bookmarkStart w:name="z282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Жидебай на 2021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5"/>
        <w:gridCol w:w="1585"/>
        <w:gridCol w:w="1585"/>
        <w:gridCol w:w="1585"/>
        <w:gridCol w:w="4374"/>
        <w:gridCol w:w="1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№367</w:t>
            </w:r>
          </w:p>
        </w:tc>
      </w:tr>
    </w:tbl>
    <w:bookmarkStart w:name="z284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Жидебай на 2022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5"/>
        <w:gridCol w:w="1585"/>
        <w:gridCol w:w="1585"/>
        <w:gridCol w:w="1585"/>
        <w:gridCol w:w="4374"/>
        <w:gridCol w:w="1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367</w:t>
            </w:r>
          </w:p>
        </w:tc>
      </w:tr>
    </w:tbl>
    <w:bookmarkStart w:name="z286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Кежек на 2020 год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Актогайского районного маслихата Карагандинской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№367</w:t>
            </w:r>
          </w:p>
        </w:tc>
      </w:tr>
    </w:tbl>
    <w:bookmarkStart w:name="z28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Кежек на 2021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5"/>
        <w:gridCol w:w="1585"/>
        <w:gridCol w:w="1585"/>
        <w:gridCol w:w="1585"/>
        <w:gridCol w:w="4374"/>
        <w:gridCol w:w="1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№367</w:t>
            </w:r>
          </w:p>
        </w:tc>
      </w:tr>
    </w:tbl>
    <w:bookmarkStart w:name="z290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Кежек на 2022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5"/>
        <w:gridCol w:w="1585"/>
        <w:gridCol w:w="1585"/>
        <w:gridCol w:w="1585"/>
        <w:gridCol w:w="4374"/>
        <w:gridCol w:w="1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367</w:t>
            </w:r>
          </w:p>
        </w:tc>
      </w:tr>
    </w:tbl>
    <w:bookmarkStart w:name="z292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Карабулак на 2020 год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Актогайского районного маслихата Карагандинской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№367</w:t>
            </w:r>
          </w:p>
        </w:tc>
      </w:tr>
    </w:tbl>
    <w:bookmarkStart w:name="z294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Карабулак на 2021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5"/>
        <w:gridCol w:w="1585"/>
        <w:gridCol w:w="1585"/>
        <w:gridCol w:w="1585"/>
        <w:gridCol w:w="4374"/>
        <w:gridCol w:w="1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№367</w:t>
            </w:r>
          </w:p>
        </w:tc>
      </w:tr>
    </w:tbl>
    <w:bookmarkStart w:name="z296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Карабулак на 2022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5"/>
        <w:gridCol w:w="1585"/>
        <w:gridCol w:w="1585"/>
        <w:gridCol w:w="1585"/>
        <w:gridCol w:w="4374"/>
        <w:gridCol w:w="1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№367</w:t>
            </w:r>
          </w:p>
        </w:tc>
      </w:tr>
    </w:tbl>
    <w:bookmarkStart w:name="z298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Караменде би на 2020 год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Актогайского районного маслихата Карагандинской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№367</w:t>
            </w:r>
          </w:p>
        </w:tc>
      </w:tr>
    </w:tbl>
    <w:bookmarkStart w:name="z300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Караменде би на 2021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5"/>
        <w:gridCol w:w="1585"/>
        <w:gridCol w:w="1585"/>
        <w:gridCol w:w="1585"/>
        <w:gridCol w:w="4374"/>
        <w:gridCol w:w="1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№367</w:t>
            </w:r>
          </w:p>
        </w:tc>
      </w:tr>
    </w:tbl>
    <w:bookmarkStart w:name="z302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Караменде би на 2022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5"/>
        <w:gridCol w:w="1585"/>
        <w:gridCol w:w="1585"/>
        <w:gridCol w:w="1585"/>
        <w:gridCol w:w="4374"/>
        <w:gridCol w:w="1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367</w:t>
            </w:r>
          </w:p>
        </w:tc>
      </w:tr>
    </w:tbl>
    <w:bookmarkStart w:name="z304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Кусак на 2020 год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Актогайского районного маслихата Карагандинской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№367</w:t>
            </w:r>
          </w:p>
        </w:tc>
      </w:tr>
    </w:tbl>
    <w:bookmarkStart w:name="z306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Кусак на 2021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5"/>
        <w:gridCol w:w="1585"/>
        <w:gridCol w:w="1585"/>
        <w:gridCol w:w="1585"/>
        <w:gridCol w:w="4374"/>
        <w:gridCol w:w="1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№367</w:t>
            </w:r>
          </w:p>
        </w:tc>
      </w:tr>
    </w:tbl>
    <w:bookmarkStart w:name="z308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Кусак на 2022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5"/>
        <w:gridCol w:w="1585"/>
        <w:gridCol w:w="1585"/>
        <w:gridCol w:w="1585"/>
        <w:gridCol w:w="4374"/>
        <w:gridCol w:w="1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№367</w:t>
            </w:r>
          </w:p>
        </w:tc>
      </w:tr>
    </w:tbl>
    <w:bookmarkStart w:name="z310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Кызыларай на 2020 год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Актогайского районного маслихата Карагандинской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№367</w:t>
            </w:r>
          </w:p>
        </w:tc>
      </w:tr>
    </w:tbl>
    <w:bookmarkStart w:name="z312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Кызыларай на 2021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5"/>
        <w:gridCol w:w="1585"/>
        <w:gridCol w:w="1585"/>
        <w:gridCol w:w="1585"/>
        <w:gridCol w:w="4374"/>
        <w:gridCol w:w="1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№367</w:t>
            </w:r>
          </w:p>
        </w:tc>
      </w:tr>
    </w:tbl>
    <w:bookmarkStart w:name="z314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Кызыларай на 2022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5"/>
        <w:gridCol w:w="1585"/>
        <w:gridCol w:w="1585"/>
        <w:gridCol w:w="1585"/>
        <w:gridCol w:w="4374"/>
        <w:gridCol w:w="1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№367</w:t>
            </w:r>
          </w:p>
        </w:tc>
      </w:tr>
    </w:tbl>
    <w:bookmarkStart w:name="z316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Нуркен на 2020 год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Актогайского районного маслихата Карагандинской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№367</w:t>
            </w:r>
          </w:p>
        </w:tc>
      </w:tr>
    </w:tbl>
    <w:bookmarkStart w:name="z318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Нуркен на 2021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5"/>
        <w:gridCol w:w="1585"/>
        <w:gridCol w:w="1585"/>
        <w:gridCol w:w="1585"/>
        <w:gridCol w:w="4374"/>
        <w:gridCol w:w="1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№367</w:t>
            </w:r>
          </w:p>
        </w:tc>
      </w:tr>
    </w:tbl>
    <w:bookmarkStart w:name="z320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Нуркен на 2022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5"/>
        <w:gridCol w:w="1585"/>
        <w:gridCol w:w="1585"/>
        <w:gridCol w:w="1585"/>
        <w:gridCol w:w="4374"/>
        <w:gridCol w:w="1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№367</w:t>
            </w:r>
          </w:p>
        </w:tc>
      </w:tr>
    </w:tbl>
    <w:bookmarkStart w:name="z322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Ортадересин на 2020 год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Актогайского районного маслихата Карагандинской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№367</w:t>
            </w:r>
          </w:p>
        </w:tc>
      </w:tr>
    </w:tbl>
    <w:bookmarkStart w:name="z324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Ортадересин на 2021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5"/>
        <w:gridCol w:w="1585"/>
        <w:gridCol w:w="1585"/>
        <w:gridCol w:w="1585"/>
        <w:gridCol w:w="4374"/>
        <w:gridCol w:w="1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№367</w:t>
            </w:r>
          </w:p>
        </w:tc>
      </w:tr>
    </w:tbl>
    <w:bookmarkStart w:name="z326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Ортадересин на 2022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5"/>
        <w:gridCol w:w="1585"/>
        <w:gridCol w:w="1585"/>
        <w:gridCol w:w="1585"/>
        <w:gridCol w:w="4374"/>
        <w:gridCol w:w="1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№367</w:t>
            </w:r>
          </w:p>
        </w:tc>
      </w:tr>
    </w:tbl>
    <w:bookmarkStart w:name="z328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Сарытерек на 2020 год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Актогайского районного маслихата Карагандинской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№367</w:t>
            </w:r>
          </w:p>
        </w:tc>
      </w:tr>
    </w:tbl>
    <w:bookmarkStart w:name="z330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Сарытерек на 2021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5"/>
        <w:gridCol w:w="1585"/>
        <w:gridCol w:w="1585"/>
        <w:gridCol w:w="1585"/>
        <w:gridCol w:w="4374"/>
        <w:gridCol w:w="1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№367</w:t>
            </w:r>
          </w:p>
        </w:tc>
      </w:tr>
    </w:tbl>
    <w:bookmarkStart w:name="z332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Сарытерек на 2022 год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5"/>
        <w:gridCol w:w="1585"/>
        <w:gridCol w:w="1585"/>
        <w:gridCol w:w="1585"/>
        <w:gridCol w:w="4374"/>
        <w:gridCol w:w="1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№367</w:t>
            </w:r>
          </w:p>
        </w:tc>
      </w:tr>
    </w:tbl>
    <w:bookmarkStart w:name="z334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Тасарал на 2020 год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– в редакции решения Актогайского районного маслихата Карагандинской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№367</w:t>
            </w:r>
          </w:p>
        </w:tc>
      </w:tr>
    </w:tbl>
    <w:bookmarkStart w:name="z336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Тасарал на 2021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5"/>
        <w:gridCol w:w="1585"/>
        <w:gridCol w:w="1585"/>
        <w:gridCol w:w="1585"/>
        <w:gridCol w:w="4374"/>
        <w:gridCol w:w="1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№367</w:t>
            </w:r>
          </w:p>
        </w:tc>
      </w:tr>
    </w:tbl>
    <w:bookmarkStart w:name="z33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Тасарал на 2022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5"/>
        <w:gridCol w:w="1585"/>
        <w:gridCol w:w="1585"/>
        <w:gridCol w:w="1585"/>
        <w:gridCol w:w="4374"/>
        <w:gridCol w:w="1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№367</w:t>
            </w:r>
          </w:p>
        </w:tc>
      </w:tr>
    </w:tbl>
    <w:bookmarkStart w:name="z340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Торангалык на 2020 год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– в редакции решения Актогайского районного маслихата Карагандинской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№367</w:t>
            </w:r>
          </w:p>
        </w:tc>
      </w:tr>
    </w:tbl>
    <w:bookmarkStart w:name="z342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Торангалык на 2021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5"/>
        <w:gridCol w:w="1585"/>
        <w:gridCol w:w="1585"/>
        <w:gridCol w:w="1585"/>
        <w:gridCol w:w="4374"/>
        <w:gridCol w:w="1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№367</w:t>
            </w:r>
          </w:p>
        </w:tc>
      </w:tr>
    </w:tbl>
    <w:bookmarkStart w:name="z344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Торангалык на 2022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5"/>
        <w:gridCol w:w="1585"/>
        <w:gridCol w:w="1585"/>
        <w:gridCol w:w="1585"/>
        <w:gridCol w:w="4374"/>
        <w:gridCol w:w="1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№367</w:t>
            </w:r>
          </w:p>
        </w:tc>
      </w:tr>
    </w:tbl>
    <w:bookmarkStart w:name="z346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Шабанбай би на 2020 год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– в редакции решения Актогайского районного маслихата Карагандинской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№367</w:t>
            </w:r>
          </w:p>
        </w:tc>
      </w:tr>
    </w:tbl>
    <w:bookmarkStart w:name="z348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Шабанбай би на 2021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5"/>
        <w:gridCol w:w="1585"/>
        <w:gridCol w:w="1585"/>
        <w:gridCol w:w="1585"/>
        <w:gridCol w:w="4374"/>
        <w:gridCol w:w="1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№367</w:t>
            </w:r>
          </w:p>
        </w:tc>
      </w:tr>
    </w:tbl>
    <w:bookmarkStart w:name="z350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Шабанбай би на 2022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5"/>
        <w:gridCol w:w="1585"/>
        <w:gridCol w:w="1585"/>
        <w:gridCol w:w="1585"/>
        <w:gridCol w:w="4374"/>
        <w:gridCol w:w="1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№367</w:t>
            </w:r>
          </w:p>
        </w:tc>
      </w:tr>
    </w:tbl>
    <w:bookmarkStart w:name="z352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местного бюджета на 2020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2"/>
        <w:gridCol w:w="2638"/>
        <w:gridCol w:w="2639"/>
        <w:gridCol w:w="50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№367</w:t>
            </w:r>
          </w:p>
        </w:tc>
      </w:tr>
    </w:tbl>
    <w:bookmarkStart w:name="z354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районного бюджета бюджетам села, поселков, сельских округов на 2020 год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53 – в редакции решения Актогайского районного маслихата Карагандинской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1"/>
        <w:gridCol w:w="5719"/>
      </w:tblGrid>
      <w:tr>
        <w:trPr>
          <w:trHeight w:val="30" w:hRule="atLeast"/>
        </w:trPr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245980</w:t>
            </w:r>
          </w:p>
        </w:tc>
      </w:tr>
      <w:tr>
        <w:trPr>
          <w:trHeight w:val="30" w:hRule="atLeast"/>
        </w:trPr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201361</w:t>
            </w:r>
          </w:p>
        </w:tc>
      </w:tr>
      <w:tr>
        <w:trPr>
          <w:trHeight w:val="30" w:hRule="atLeast"/>
        </w:trPr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15433</w:t>
            </w:r>
          </w:p>
        </w:tc>
      </w:tr>
      <w:tr>
        <w:trPr>
          <w:trHeight w:val="30" w:hRule="atLeast"/>
        </w:trPr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