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785c" w14:textId="9187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Актогайского районного маслихата от 10 апреля 2019 года № 296 "О предоставлении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Актогайского района в 2019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16 сентября 2019 года № 323. Зарегистрировано Департаментом юстиции Карагандинской области 19 сентября 2019 года № 5483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Республика Казахстан от 08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10 апреля 2019 года №296 "О предоставлении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Актогайского района в 2019 году" (зарегистрировано в Реестре государственной регистрации нормативных правовых актов за №5286, опубликовано в Эталонном контрольном банке нормативных правовых актов Республики Казахстан в электронном виде 18 апреля 2019 года и в районной газете "Тоқырауын тынысы" от 19 апреля 2019 года №16 (7699))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Актогайского района в 2019 году в виде подъемного пособия в сумме, равной стократному месячному расчетному показателю на момент подачи заявления и для приобретения или строительства жилья в виде бюджетного кредита в сумме заявленной специалистом, но не превышающей одну тысячу пятисоткратного месячного расчетного показателя на момент подачи заявления".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