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9121" w14:textId="c409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Актогайском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4 июня 2019 года № 01. Зарегистрировано Департаментом юстиции Карагандинской области 5 июня 2019 года № 5377. Утратило силу решением акима Актогайского района Карагандинской области от 5 июня 2020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05.06.2020 № 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принимаю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Актогайского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Актогайском районе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А.Бокейхана № 4а, 6/1, 6/2, 16/1, 16/2, 16/3, 16/4, 18/1, 18/2, 22/1, 22/2, 23, 25, 29, 30, 31, 32/1, 33, 34, 34/1, 35, 38, 39, 39/1, 39/2, 40, 40/1, 41/1, 41/2, 42/1, 42, 43, 44, по улице Еркин ел № 1, 2, 3, 4, 12, 34, по улице Н.Абдирова № 1, 2, 3, 4, 5/1, 12, 13, 15, 24, 25, 26, по улице К.Сатбаева № 1, 5, 5/1, 5/2, 6, 9, 10, 10/1, 10/2, 10/4, 11, 12, 13, 14, 14д, 15, 15б, 15/2, 16, 16/1, 17, 19, 19а, 20, 21, 21а, 22, 23/1, 25, 30, 31, 33, 35, 36, по улице Ж.Акбая № 2а, 3, 4/1, 4/2, 8, 10г/1, 10г/2, 10/1, 11, 12, 14, 16, 18, 45, по улице Шакарима № 1, 2, 4, 5, 6, 6а, 7, 7/2, 8, 8/2, 10, 11, 11а, 12, 13, 14, 15, 16, по улице С.Ибраева № 1а, 1а/1, 1а/2, 2, 3, 5, 5/1, 5/2, 6, 9, 10, 10/1, 10/2, 10/4, 11, 12, 13, 14, 14д, 15, 15б, 15/2, 16, 16/1, 17, 19, 19а, 20, 21, 21а, 22, 23/1, 25, 26, 27, 28, 29, 30, 31, 33, 35, 36, 37, 38, 39, 40, 41, по улице У.Жанибекова № 1, 2, 3, 4, 5, 7, 8, 9, 12, 15, 16, 19, 24, 26, 28, 32, 33, 35, по улице Кенишбай № 4, 5, 7, 8, 9, 12, 15, 16, 19, 26, 28, 32, 33, 35, по микрорайону Жосалы № 1, 2, 4, 5, 6, 6а, 7, 7/2, 8, 8/2, 10, 11, 11а, 12, 13, 14, 15, 16, 17, 18, 19, 20, 21, 22, 23, 24, 25, 26/1, 26/2, и Аэропорт.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К.Байсеитовой, 19. Опорная школа (ресурсный центр) на базе общеобразовательной средней школы имени А.Бокейхана.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К.Нуржанова № 2, 2а, 3, 4, 5, 5/1, 5/2, 5а, 6/1, 6/2, 7, 8, 10, 11, 13, 16, 17/1, 17/2, 18, 19, 22, 22/1, 23, 24, 27, 30, 31, 32, 33, 35, 38, 40, 42, 44, 45, 46, 47/1, 47/2, 48, 49, 49а, 50, 52, 53, по улице А.Ермекова № 2, 2/1, 2/2, 4, 4/1, 5, 8, 8/1, 8/2, 9, 11, 12, 12/1, 13, 13/1, 14, 14/3, 15, 17, 21, 21а, 22, 24, 25, 26, 26/1, 27, 27/1, 28, 31, 32, 38, 38/1, 39, 42, 43, 44/1, 47, 48, 48/1, 48/2, 50, 51, 52, по улице М.Ержанова № 3, 3/3, 3/12, 3/15, 3/16, 3/18, 4/1, 4/5, 14, 14а, 16, 18а, 19, 21, 22, 27а, 29, 36, 45а, по улице К.Байсеитовой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47/2, по улице Абая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и Коза.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М.Шорина, 1а. Актогайский аграрно-технический колледж.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Нарманбета № 1, 2, 3, 4, 5/1, 5/2, 6, 7, 8, 9, 9а, 10, 13, 14, 15, 15а, 15/1, 15/2, 16, 17, 17а, 18, 19, 19а, 20, 21, 22, 23, 23/1, 23/2, 24, 25, 25/1, 25/2, 26, 27, 28, 33, 34, 36, 39, 42, 43, 47, 48, по улице С.Оразалина № 2/1, 2/2, 4, 4/1, 5, 8, 8/1, 8/2, 9, 11, 12, 12/1, 13, 13/1, 14, 14/3, 15, 17, 21, 21а, 22, 24, 25, 26, 26/1, 27, 27/1, 28, 31, 32, 38, 38/1, 39, 42, 43, 44/1, 47, 48, 48/1, 48/2, 50, 51, 52, по улице А.Найманбаева № 1, 2, 3, 5, 5/1, 5/2, 6, 9, 10, 10/1, 10/2, 10/4, 11, 12, 13, 14, 14д, 15, 15б, 15/2, 16, 16/1, 17, 19, 19а, 20, 21, 21а, 22, 23/1, 25, 30, 31, 33, 35, 36, 37, 38, 39, 40, 41, 42, 43, 44/1, 44/2, 45, 46, по улице Токырауын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65а, по улице Сана би № 1, 2, 3, 5, 5/1, 5/2, 6, 7, 8, 9, 10, 10/1, 10/2, 10/4, 11, 12, 13, 14, 14д, 15, 15б, 15/2, 16, 16/1, 17, 19, 19а, 20, 21, 21а, 22, 23/1, 25, 30, 31, 33, 35, 36, , по улице М.Шорина № 1, 2, 4, 5, 6, 6а, 7, 7/2, 8, 8/2, 10, 11, 11а, 12, 13, 14, 15, 16, по улице Жидебая № 1, 2, 3, 4, 5/1, 5/2, 6, 7, 8, 9, 9а, 10, 13, 14, 15, 15а, 15/1, 15/2, 16, 17, 17а, 18, 19, 19а, 20, 21, 22, 23, 23/1, 23/2, 24, 25, 25/1, 25/2, 26, 27, 28, 33, 34, 36, 39, 42, 43, 47, 48, подсобные хозяйства Патхоз, Егиндибулак и зимовка Аксай.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5/2. Клуб.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Достык № 1, 2, 3, 4, 5, 6, 7, 8, 9, 10, 11, 12, 13, 14, 15, 16, 17, 18, 19, 21/1, 24, 25/1, 25/2, 27/1, 27/2, 28/1, 28/2, 29, 30/1, 30/2, 31/1, 31/2, 32/1, 32/2, 35/1, 35/2, по улице Бейбитшилик № 1, 2, 3, 4, 5, 6, 7, 9, 10, 11, 12, 14, 15, 16, 17, 18, 19, 21, 22, 23, 24, 26, 27, 28, 29, 30, 31/1, 31/2, 32/1, 32/2, 33, 34/1, 34/2, 35, по улице Токырауын № 5/1, 5/2, 7/1, 8, 9, 10, 11, 12, 13, 14, 15, 16, 18, по улице Тауелсиздик № 1/1, 1/2, 2, 3, 4, 5, 6, 7, 10, 11, 12, 13, 14, 15, 17, 18, 19, 20, 21, 22, по улице Жастар № 8, 11/1, 11/2, 12/1, 12/2, 13/1, 13/2, 14, 15, 17, 19, 20/1, 20/2, по улице Конырат № 1, 2, 3, 5, 7/1, 8/1, 8/2, 9/2, 10/1, 11, 12, 14, 15/1, 15/2, 16, 17, 18/1, 18/2, 19/1, 20/1, 20/2, 22, 23, 24, 25, 26, 27, 28, 29/1, 29/2, по улице Актогай ауданынын 80 жылдыгы № 3, 4, 5, 6, 7, 9, 10, 11, 12/1, 12/2, 13/1, 13/2, по улице Республики № 1, 2, 4, 6, 7, 8 и зимовка Кыргыз.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№ 1, 2. Клуб.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Ушарал по улице № 1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и зимовки Корпетай, Ушарал, Кунгей, Жаланаш, Жиенбай, Нуркей, Нуртай, Донгелек агаш, Караагаш.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№ 1, 7/1. Начальная школа Карагой.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Каракой по улице № 1 № 1, 2, 2/1, 4, 5, 6, 7/2, 8, 10/1, 10/2, 12, 13, 14, 15, 16, 17/1, 17/2, 18 и зимовки Айкай, Склад, Мухаметжан, Тынали.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№ 1, 29. Клуб.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Жаланаш по улице № 1 № 1, 2, 3, 4, 5, 6, 7, 8, 9, 10/1, 10/2, 11, 12, 13, 14, 15, 16, 17, 18, 19, 20, 21, 22, 23, 24, 25, 30, 31, 32, 33, 34/1, 34/2, 35/1, 35/2, 36/1, 36/2, 37, 38, 39, 40/1, 40/2, 41/1, 41/2, 43, 44, 45, 46/1, 46/2, 47/1, 47/2, 48/1, 48/2 и зимовки Теке, Сарыарка, Кашкынбай, Акбулак.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8. Клуб.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Шабанбай би по улице А.Бокейхана № 3, 4, 5, 6, 7, 14, 18, 19, по улице Аккыза № 1, 2, 7, 9, 10, 11, 13, 15, 16, 18, 25, по улице М.Егинбаева № 1, 1б, 2, 3, 3б, 5, 6, по улице Жалантоса № 2, 3, 4, 7, 8, 9, 10, 12, 14, 15, 16, 18, 19, 23, по улице Д.Калиева № 1, 2, 3, 4, 5, 6, 7, 8, 9, 10, 11, 12, по улице М.Кудабаева № 3, 4, 5, 6, 7, 8, по улице С.Муканова № 1, 2, 3, 4, 5, 6, 7, 11, 12, 16, 19, 30, по улице С.Шомакбаева № 2, 3, 9, 11, 14, 16, 17, 20, 33, по улице Ш.Шорина № 1, 3, 5, 6, 8, 9, 10, 11, 14, 16, 19, 20, 21, 23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Ондирис, улица Касабай, 1. Здание школы.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Ондирис по улице Касабая № 2, 4, 5, 6, 7, 9, 12, 13, 17, 19, 20 и зимовки Кепели, Шокпартас, Карагандыозек, Молдашилик, Аксай, Аккора.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Бегазы по улице Каратал № 2, 4, 5, 6, 7, 9, 12 и зимовки Каратал, Карашокы, Кызылжар, Жинишке, Каражал, Серикбай, Айыртас, Монша, Аколке.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Кулжа, 1. Здание школы.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Сона по улице Кулжа № 2, 3, 4, 7, 13, 15, 16, 18, 22, 25, 30 и зимовки Ракыш, Караша, Ушкатты, Тогызбай, Керегетас, Байсултан, Белтерек, Куйгенсай, Кумбет, Аксай, Мойынкудык.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25. Дом культуры.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Акжарык по улице Сенкибай би № 1, 3, 4, 5, 6, 7, 8, 9, 10, 11, 12, 13/1, 13/2, 14/1, 14/2, 15, 16, 17, 18, 21, 22, 23/1, 23/2, 24, 25, 28, 29, 30, 31, 32, 33, 34/1, 34/2, 35/1, 35/2, 36, 39, 40, 42, 43/2, 44, 45/1, 45/2, 46, по улице С.Оразалина № 1/1, 1/2, 2/1, 2/2, 3, 4/2, 5/1, 5/2, 7/1, 7/2, 8/1, 8/2, 9/1, 9/2, 11, по улице У.Жанибекова № 1, 2, 3, 4, 5, 6, 7, 8, 9, 10/1, 10/2, 17/1, 17/2, 18/1, 18/2, 19, 19/2, 20/2, 21/1, 23, 24/1, 24/2, 25/1, 25/2, 26, по улице Егемен Казакстан № 1/1, 1/2, 2, 3, 6, 7, 8, 10, 11, 12, 14, 15, 16, 17, 19, 20, 21, 22, 23, 24, по улице Актогай ауданына 50 жыл № 1, 2, 3, 4, 5, 7, 8, 9, 10, 11, 12, 13, 14, 15, 16, 17, 18, 19 и зимовки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№ 1, 2, 3, 4, 5, 6, 7, 8, 9, 10, 11, 12, 13, 14, 15, 16, 17, 18, 19, 20, 21, 22, 23, 24, 25, по улице Алаш № 26, 27, 28, 29, 30, 31, 32, 33, 34, 35, 36, 37, 38, 39, 40, 41, 42, 43, 44, 45, 46, 47 и зимовки Карамола, Омар, Мустакай, Калпе, Бишай, Елубай.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акына, 114. Клуб.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Куаныш по улице Егемендик № 49, 50, 51, 52, 53, 54, 55, 56, 57, 58, 59, 60, 61, 62, 63, 64, 65, 66, 67, 68, 69, 70, 71, 72, 73, 74, 75, 76, по улице Кенишбай акына № 77, 78, 79, 80, 81, 82, 83, 84, 85, 86, 87, 88, 89, 90, 91, 92, 93, 94, 95, 110, 113 и зимовки Кызылсенгир, Кушколик, Кызыладыр, Акжарык, Каражумак.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18. Клуб.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Бестерк № 2, 4, 5, 6, 7, 8, 9/1, 9/2, 10/1, 10/2, 11, 12, 13, 14, 15/1, 16, 17, 20/1, 21/1, 21/2, 22/1, 22/2, 23, 24, 25, 26, по улице Сарыозек № 1, 2, 3, 4, 6, 7, 8, 9/1, 9/2, 9/3, 10/1, 10/2, 11, 12/1, 12/2, 13, 14, 15, 17, 18/1, 18/2, 19/1, 19/2, 20, по улице Кокозек № 1, 2, 3, 4/1, 4/2, 5, 7, 8, 10, 11, 12, 13, 14, 18, 19, 20/1, 20/2, 21, 22, 23, 24, 25, 26, 27, 28, 29, 30, по улице Парасат № 1, 2, 3/2, 4/1, 4/2, 5/1, 5/2, 6/1, 6/2, 7, 8/1, 8/2, 9, 10/2, 11/1, 11/2, 12/1, 12/2, 13/1, 13/2, 14, по улице Токырауын № 1, 2, 3, 4, 5, 6, 8, 9, 10, 11, 12, 13, 14, 15, 17, 18, 20, 21, 22, 23, 24, 25, 26, 27, 28, по улице Акшкол № 1, 2, 3, 4, 5, 6, 7, 8, 10, 11, 12, 13, 14, 15, 16, 17, 18.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Жетимшокы, улица Жетимшокы, 2. Жилой дом М.Галиханова.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11/1. Жилой дом Б.Маженовой.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Актумсык по улице Актумсык № 2, 3, 4, 6, 7, 8, 9, 10, 11/1, 12 и зимовки Самал, Узынбулак, Аксай, Алибек, Койкелди, Дастар, Койтас, Каракия, Байгозы, Карабауыр, Нартай.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8. Жилой дом К.Калпебаева.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Кенели по улице Кенели № 1, 3, 4, 7, 8, 9, 10, 11, 12, 13, 15, 16,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Жалантос, 6. Клуб.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Жалантоса № 1/1, 7/1, 7/2, 9/1, 11/1, 11/2, 13/1, 13/2, 15/1, 15/2, по улице Достык № 4/1, 4/2, 5/1, 5/2, 6/1, 6/2, 7/1, 7/2, 8/1, 8/2, 9/2, 10/1, 10/2, 11/1, 11/2, 12/1, 13/1, 13/2, по улице Балхаш № 1/2, 2, 3/1, 3/2, 4/1, 4/2, 6/1, 6/2, 8/1, 8/2, 9/1, 10/1, 10/2, 11/1, 11/2, по улице Нуркен № 1, 1/1, 2/1, 2/2, 3/1, 3/2, 4/1, 4/2, по улице Т.Аубакирова № 1/2, 2/1, 2/2, 3/1, 3/2, 4/1, 4/2, 5/1, 5/2, 6/1, 6/2, 7/1, 7/2, 8/1, 8/2, 9/1, 9/2, 10/2, 11/1, 11/2, 12/1, 12/2, 13/1, 13/2, 14/1, 14/2, 15/1, 15/2, 16/1, 16/2, 17/2, 18/1, 18/2, 19/1, 19/2, 20/1, по улице Жас Алаш № 1/1, 1/2, 2/2, 3/1, 3/2, 4/1, 6, 7, 8, 9, по улице Мектеп № 1, 2, 4, 5, 6 и зимовки Кояншокы, Тастыапан.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М.Шокая, 10. Начальная школа имени. Д.Стамбекова.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Каратал по улице М.Шокая № 1, 2, 3, 4, 5, 6, 7, 8, 9, 11, 12, 13/1, 13/2, 14/1, 15/1, 15/2, 16/1, 17/1, 17/2, 18, 19, 20 и зимовки Жамбыл, Карашилик, Торешокы, Момын, Кызылкайын, Караоба, Соран, Малимбек.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8. Здание школы.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Жалантос по улице Акбидай № 1, 3, 5, 6, 7, 10, 11, 19 и зимовки Керуенбулак, Акши, Айдай, Теректи, Акирек, Карашилик, Аксай, Кокши, Адилбай, Кызыл, Карагаш, Бакал, Жалпаккайын.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12. Медицинский пункт.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Аксенгир по улице Жасыл ел № 1/1, 2/1, 3/1, 4/1, 6/1, 7/1, 7/2, 8/1, 9/1 и зимовки Кояныштогай, Орта-Аксай, Талдыбулак, Кытай, Талдыкезен, Магазин, Карынши.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14. Медицинский пункт.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Жидебай по улице Бирлик № 1, 2/1, 3/1, 4/1, 4/2, 5/1, 6, 8/1, 8/2 и зимовки Карашокы, Донгал, Шубарат, Балгабек-Аксай, Махамбет-Аксай, Уйрек, Сагындык.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11. Клуб.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№ 1, 2, 3, 5, 8, 9, 10, 11, 15, 1а, 3а, 4а, 5а, 6а, 7а, по улице Бейбитшилик № 1, 2, 3, 4, 5, 6, 7, 8, 9, 10, 1б, 2б, 4б, 5б, 6б, 7б, 8б, 9б, 10б, 11б, 12б, 14б, 15б, 16б, 18б, по улице Сарыарка № 1, 2, 3, 5, 6, 8, 10, 11, 12, 13, 1с, 4с, 5с, 6с, 7с, 8с, 9с, 10с, 11с и зимовки: Сарыозек, Саяхат, Оралбай, Шомшек, Карашын, Алмалы.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Торангалык, село Торангалык, улица Жастар, 5. Клуб.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Торангалык по улице Жениске 30 жыл № 1, 2, 3, 4, 5, 6, 7, 8, 10, по улице Спорта № 1, 2, 3, 4, 5, 6, 7, 8, 9, 10, 11, 12, 15, по улице Мектеп № 1, 2, 3, 4, 5, 6, 7, 8, 9, по улице Абая № 1, 5, 6, 7, 8, 9, 10, 11, 12, 13, 14, 17, 18, 20, 21, 25, 26, 27, 28, 29, по улице Жастар № 1, 2, 5, 7, 8, 9, 10, 11, 13, 14, 15, по улице Астананын 10 жылдыгы № 5, 10, 11, 12, по улице Жагалау № 1, 2, 5, 6, 7, 8, 11, 12, 14, 15, 16, 18, 19, 20, 22, 23, 24, 25, по улице Жасыл желек № 2, 4, 9, 11, по улице Тын игеру № 4, 8.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Опорная школа (ресурсный центр) на базе "Комплекс школа-детский сад" (с пришкольным интернатом) поселка Шашубай.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Караменде би № 1, 1а, 2, 3, 4, 5, 6, 8, 11, 13, 15, 17, 19, 21, 27, 28, 29, 30, 31, 33, 34, 37, 38, 39, 40, 41, по улице Шашубая № 1, 2, 3, 4, 6, 7, 8, 9, 10, 11, 12, 13, 14, 15, 16, 17, 18, 19, 20, 21, 22, 26, 28, 30, по улице С.Сейфуллина № 1, 2, 3, 4, 5, 6, 7, 8, 9, 10, 11, 13, 14, 15, 17, 18, 19, 20, 22, по улице Жамбыла № 1, 3, 5, 10, 11, по улице Гарышкерлер № 2, 3, 5, 6, 7, 8, 10, 11, 12, 13, 14, 15, 16, 17, 18, 20, 21, по улице Абая № 1, 2, 3, 5, 7, 9, 18, 20, 21, 22, 27, 35.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Ж.Акбергенулы, 1 А. Учебный центр "Арай".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Б.Ихамбаева № 5, 6, 7, 8, 11, 13, 14/1, 17, 18, 19, 32, 35, 36, 37, 40, 41, 56, 60, 64, 66, 70, по улице Ж.Акбергенулы № 2, 10, 12, 14, 16, 17, 18, 22, 24, 26, 28, 30, 34, 35, 38, 39, 40, 41, 43, 49, 51, 53, 54, 55, 57, 59, 67, 71, 79, 93, 95, 103, 105, 109, 111, 113, 115, 117, 120, 121, по микрорайону Алтын № 1, 2, 3, по улице Нарманбета № 1, 2, 6, по улице Жагалау № 2, 3, 4, 5, 6, 7, 8, 9, 11, 13, 14, 15, 21, 22, 23, 24, 26, 27, 28, 29, 30, 32 33, 34, 35, 36, 37, 38, 39, 40, 41, 42, 43, 44, 45, 46, 51, 53, 55, 57, 58, 59, 61, 62, 63, 65, 66, 67, 69, 71, 73, 75, 76, 78, 79, 80, 82, 83, 84, 86, 92, 96, 98, 102.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Шакирбека № 1, 2, 3, 4, 5, 6, 7, 8, 9, 10, 11, 12, 13, 14, 15, 15а, 16, 17, 18, 19, 20, 21, 22, 23, 24, 25, 26, 27, 28, 29, 30, 31, 32, 33, 34, 35, 36, 37, 38, 39, 40, 42, 44, по 1-микрорайону № 1, 2, 3, 4, 5, 6, 7, 8, 9, 10, 11, 12, по 2-микрорайону № 1, 2, 3, 4, 5, по 3-микрорайону № 2, 3, 4, 5, 6, 7, 8, 9, 10, 11, 12, 13, 14, 15, 16, 17, 19, 21, по улице Байтерек № 4, 5, 6, по улице Болашак № 2, 4, 6, по улице Мектеп киылысы № 1, 2, 3, 4, 5, 6, 7, 8, 9, 10, 11, 13, 15, 17, 19.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Общеобразовательная средняя школа (с пришкольным интернатом) поселка Сарышаган.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Абая № 1, 2, 4, 6, 7, 8, 9, 10, 11, 13, 14, 15, 16, 17, 19, 20, 21, 22, 23, 24, 25, 26, 27, 32, 34, 35, 37, 38, 40, 42, 44, 46, 48, 50, по улице Ынтымак № 5, 6, 7, 8, 9, 10, 11, 12, 13, 14, 15, 16, 17, 18, 19, 21, по улице Темиржол № 2, 4, 8, 16, 18, 18а, 19, 20, 21, 22, 23, 24, 25, 26, 27, 28, 29, 30, 31, 32, 34, 36, 37, 38, 39, 40, 42, 43, 44, 45, 46, 48, 50, 52, 54, 56, 58, по улице Энергетик № 1, 2, 3, 4, 5, 6, 7, 8, 9 и разъезды Коктас, Весна, Новалы, Каражынгыл.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Балхаш № 1, 2, 3, 4, 5, 6, 7, 8, 9, 10, 11, 12, 13, 14, 15, 16, 17, 18, 19, 20, 21, 22, 23, 24, 25, 26, 27, 28, 29, 30, 31, 32, 33, 34, 35, 36, 37, 38, 39, 40, 41, 42, 43, 44, 46, 48, 50, 52, по улице Тауелсиздик № 1, 2, 3, 4, 5, 6, 7, 8, 9, 10, 11, 12, 13, 14, 15, 16, 17, 18, 19, 20, 21, 22, 23, 24, 25, 26, 27, 28, 29, 30, 31, 32, 33, 34, 35, 36, 37, 38, 39, 40, 41, 42, 43, 44, 46, 48, 50, 52, 53, 54, 56, 58, 60, 62, 64, 66, 68, 70, по улице Мектеп № 1, 2, 3, 4, 5, 6, 7, 8, 9, 10, 11, 12, 13, 14, 16, 17, 18, 19, 21, 23, 24, 25, 26, 27, 28, 29, 30, 31, 32, 33, 34, 35, 36, 37, 38, 40, 42, 44, 46, 48, 50, 52, 54, по улице Жастар киылысы № 1, 3, 4, 5, 6, 7, 8, 9, 10, 11, по улице Достык № 1, 2, 3, 4, 5, 6, 7, 8, 9, 10, 11, 12, 13, 14, 15, 16, 17, 18, 19, 20, 21, 22, 23, 24, 25, 26, 27, 28, 29, 30, 31, 32, 33, 34, 35, 37, 39, 41, 43, по улице Бейбитшилик № 1, 2, 3, 4, 5, 6, 7, 8, 9, 10, 11, 12, 13, 14, 15, 16, 18, 20, 22, 24, 26.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20. Клуб.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Ортадересин по улице М.Ержанова № 1-1, 1-4, 3, 3-3, 3-4, 4-1, 4-2, 8-1, 10, 10-2, 11-1, 11-2, 12, 12-1, 14-1, 14-2, 16-1, 22-1, по улице К.Байсейтовой № 2-1, 2-2, 3-2, 4-1, 5-1, 5-2, 6-2, 7-2, 8, 10, 10-1, по улице Абая № 1-1, 1-2, 3-1, 3-2, 4-1, 4-2, 5-1, 5-2, 6, 6-1, 7, 7-1, 8-1, 8-2, 10-1, 10-2, 11-1, 11-2, 13, по улице О.Жаутикова № 1, 3а, 5, 6, 7, 8, 9, 9-1, 9-3, 10, 10-4, 11-4, 12, 13-3, 15, 16, 17, 18, 21, 23, по улице Сана би № 1а, 2, 4а, 5, 7, 8, 9, 12, 13, 14, 15, 17, 20, 22 и зимовки Каработа, Токрау, Бектауата, Басдересин, 8-бригада, Серикбасы.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Ортадересин, улица Акорда, 1. Зал вокзала.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Ортадересин по улице Акорда № 3-1, 3-5, 3-7, 3-8, 4-1, 4-2, 4-3, 4-4, 4-5, 4-6, 4-7, 4-8, 4-9, 4-10, 4-11, 4-13, 4-14, 4-15, 4-16, 5, 7, и воинская часть № 26441.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37. Зал вокзала.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6, 7, 8, 9, 10, 11, 12, 13-1, 13-2, 14, 15, 16, 17, 18, 19, 21, 22, 23, 24, 25, 26, 27, 28, 31, 32, дома по улице Байтерек № 4-2, 4-5, 4-8, 4-9, 4-11, 4-13, 4-14, 4-15, 4-16, 5-9, 5-11, 5-12, 5-13, 5-15, 5-16, 7-9, 7-10, 7-12, 7-13, 7-14, 7-15, 7-16, 13-1, 36 и зимовка Тикшокы.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Тасарал по улице Жастар № 1, 1/1, 2/1, 2/2, 3/1, 3/2, 4/1, 4/2, 5/1, 5/2, 6/1, 6/2, 7/1, 7/2, 8/1, 8/2, 9/1, 9/2, 10, 12, 13, по улице Орталык № 1, 2, 3, 4, 5, 6/1, 6/2, 7/1, 7/2, 8/1, 8/2, 9/1, 9/2, 10/1, 10/2, 12, 13, 14/1, 14/2, 15, 16, 17, 19, 20/1, 20/2, по улице Жагалау № 1, 2, 3, 4, 5, 6/1, 6/2, 7, 8, 9, 10, 11, 13, 14, 15, 16, по улице Агыбай батыра № 1, 2/1, 2/2, 6/2, 10/1, 10/2, 11, 12, 13, 14, 15, 16, 17, 18, 19, 20, 21, 22, 23.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4. Клуб "Салтанат".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Нарманбет по улице Абая № 1, 2, 3, 4, 5, 6, 7, 8, 9, 10, 13, 14, 15, 16, 18, 19, 20, 21, 22, 23, 24, 25, 26, 28, 29, 33, 34, 35, 37, 38, 39, 41, 42, 43, 44, 48, 49, 50, 51, 52, по улице Жамбыла № 1, 2, 3, 4, 5, 6, 7, 8, 10, 11, 12, 13, 14, 15, 16, 17, 18, 19, 20, по улице Карабулак № 1/1, 1/2, 3, 4, 5, 6, 7, 8, 9, 10, 11, 12, по улице К.Байсеитовой № 1, 2, 3/1, 3/2, 4/1, 4/2, по улице М.Ержанова № 1, 2/1, 2/2, 3, 4, по улице С.Муканова № 1, 2/1, 2/2, 3/1, 3/2, 4/1, 4/2, 5, 6, 7, 12, 15/1, 15/2, 16/1, 16/2, 20, 20а, 21/1, 21/2, 21а, 22/1, 22/2, по улице Сана би № 5/1, 6/1, 6/2, 7/2, 8, 9/1, 9/2, 9а, 10/1, 10/2, 11/1, 11/2, 12/1, 12/2, 13/1, 13/2, 14/1, 14/2, 15/1, 15/2, 16/1, 16/2, 17/1, 17/2, 18/1, 18/2, 19, 20/1, 20/2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Карасу, улица 4 ряд, 3. Жилой дом У.Айымбекова.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Карасу по улице Нарманбета № 1, 2/1, 2/2, 3, 4/1, 4/2, 5, 6/1, 6/2, 8, 9, 10, 11, 12/1, 12/2, 13, 14/1, 14/2, 15, 16, 17, 18/1, 18/2, 19/1, 19/2, 20, 21, 22, 23, 24, 25, 26, 27, 28, 29, 30, 31, 32, по улице О.Жаутикова № 2/1, 2/2, 3, 4, 5, 6, 7, 8, 9, 10, 11, 12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М.Маметовой № 1, 2, 3, 5, по улице Бейбитшилик № 2, 3, 4, 5, 6, 7, по улице К.Аманжолова № 1, 3, 9, 10, 11, 12, по улице Караменде би № 1, 5, 6, 9, 11, 13, по улице М.Ауезова № 1, 2, 3, 4,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 "Береке".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№ 1, 2, 9, 10, 11, 12, 13, по улице Бирлик № 2, 4, 5, 6, 7, 8, 9, 10, 11, 12, 13, по улице Сарыарка № 1, 3, 7, 9, по улице Наурыз № 1, 3, 6, 7, 8, 9, 11, 13, 14, 16, 18, 20, 22, по улице Жастар № 4, 7, 9, 10, 15, 16, 18, по улице Бейбитшилик № 1, 2, 5, 6, 7, 8, 9, 17, 18, 19, 20, 21, 22, по улице Женис № 1, 2, 4, 5, 6, 8, 9, 10, 13, 14, 16, 17, 19, 22, 23, 24, 26, 27, 28, 29, 30, 31, 32, 33, 35, 36, 38, 40, 41, по улице Мадениет № 1, 2, 3, 4, 5, 6, 7, 8, 10, 12, 14, 18, 20, 21, 22, 23, 24, 25, 28, 30, 32, 33, 34, 35, 36, 38, 40 и зимовки Орта-Жарасбай, Бас-Жарасбай, Белсенди, Карагаш, Мынбулак, Карашокы, Молак, Ески Молак, Ортакора, Баскора, Байжасар, Талбасы, Бесшокы, Сарман, Карашилик, Екпин, Сейтимхан, Омиржан, Бала Кошкар, Керегетас.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 села Айыртас.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Айыртас по улице Ардагер № 4-1, 4-2, 5-1, 6-1, 7-1, 8-3, 8-4, 10-1, по улице Наурыз № 2-1, 3-2, 3-3, 4-3, 7-4, 8-1, 10-2, 11-1, 12-1, по улице Достык № 1-2, 1-3, 2-1, 3-2, 3-4, 7-1, 9-2, 10-1, 11-1, 11-2, 12-2, 14-1, 16-1, по улице Орталык № 7-1, 9-4, 11-1, 12-1, 12-2, 13-1, 16-1, 16-2, 18-1, 21-1, по улице Жазык № 1-1, 3-1, 3-2, 7-3, 10-1, 11-1, 13-2, 14-1, 16-2, по улице Кобыланды № 1-1, 2-1, 5-1, 5-2, 7-1, 8-1, 9-1, 9-2, 11-2, 12-1, 12-2, 13-1, 14-1, 15-2, 17-2, 30-2 и зимовки Садуакас, Тазкызыл, Ойран, Бесбулак, Азимбай, Туайт, Маубас, Аккора, Қызылтас.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01</w:t>
            </w:r>
          </w:p>
        </w:tc>
      </w:tr>
    </w:tbl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Актогайского района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2639, опубликовано в газете "Тоқырауын тынысы" от 29 мая 2014 года № 21-22 (7443), в информационно-правовой системе "Әділет" от 20 ноября 2014 года).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4 ноября 2015 года № 01 "О внесении изменения в решение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3511, опубликовано в газете "Тоқырауын тынысы" от 27 ноября 2015 года № 50 (7524), в информационно-правовой системе "Әділет" от 30 декабря 2015 года).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 февраля 2016 года № 01 р "О внесении изменения в решение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3666, опубликовано в газете "Тоқырауын тынысы" от 26 февраля 2016 года № 8 (7536), в информационно-правовой системе "Әділет" от 01 марта 2016 года).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18 июля 2017 года № 01р "О внесении изменения в решение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4332, опубликовано в Эталонном контрольном банке нормативных правовых актов Республики Казахстан в электронном виде 10 августа 2017 года).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7 ноября 2018 года № 48/01 "О внесении изменения в решение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под № 5008, опубликовано в газете "Тоқырауын тынысы" от 23 ноября 2018 года № 48 (7678), в Эталонном контрольном банке нормативных правовых актов Республики Казахстан в электронном виде 27 ноября 2018 года).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