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429e1" w14:textId="e5429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31 сессии Актогайского районного маслихата от 25 декабря 2018 года № 262 "О районном бюджете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Актогайского районного маслихата Карагандинской области от 10 апреля 2019 года № 295. Зарегистрировано Департаментом юстиции Карагандинской области 19 апреля 2019 года № 5294.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31 сессии Актогайского районного маслихата от 25 декабря 2018 года № 262 "О районном бюджете на 2019-2021 годы" (зарегистрировано в Реестре государственной регистрации нормативных правовых актов № 5132, опубликовано в газете "Тоқырауын тынысы" от 11 января 2019 года № 2 (7685), в Эталонном контрольном банке нормативных правовых актов Республики Казахстан в электронном виде от 16 января 2019 года),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5100250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1559398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4953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- 4831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- 3531068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5374283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31001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56813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25812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305034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305034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56813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25812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274033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резерв акимата Актогайского района на 2019 год в сумме 29861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35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2019 года № 295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31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 № 262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3531065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5374283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использования возобновляемых источников энергии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-305034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35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2019 года № 295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31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 № 262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аппаратов акимов поселков, села и сельских округов в составе районного бюджета на 2019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Нуркен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Караменде би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Карабулак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Шабанбай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Абай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Айыртас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Сарытерек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Торангалык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Кусак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Кызыларай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Кежек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Ортадересин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Тасарал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Жидебай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Нуркен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Караменде би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Карабулак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Шабанбай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Абай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Айыртас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Сарытерек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Торангалык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Кусак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Кызыларай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Кежек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Ортадересин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Тасарал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Жидебай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Торангалык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Нуркен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Караменде би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Карабулак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Шабанбай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Абай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Айыртас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Сарытерек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Торангалык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Кусак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Кызыларай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Кежек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Ортадересин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Тасарал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Жидебай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Караменде би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Шабанбай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Абай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Айыртас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Сарытерек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Кызыларай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Кежек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Тасарал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Жидебай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Нуркен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Караменде би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Карабулак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Шабанбай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Абай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Айыртас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Сарытерек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Торангалык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Кусак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Кызыларай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Кежек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Тасарал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Жидебай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Нуркен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Караменде би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Карабулак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Шабанбай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Абай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Айыртас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Сарытерек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Торангалык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Кусак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Кызыларай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Кежек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Ортадересин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Тасарал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Жидебай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35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2019 года № 295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31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 № 262</w:t>
            </w:r>
          </w:p>
        </w:tc>
      </w:tr>
    </w:tbl>
    <w:bookmarkStart w:name="z3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сел, поселков, сельских округов из районного бюджета на 2019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новой системы оплаты труда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