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1b26" w14:textId="94a1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19 февраля 2019 года № 07/01. Зарегистрировано Департаментом юстиции Карагандинской области 20 февраля 2019 года № 5194. Утратило силу постановлением акимата Актогайского района Карагандинской области от 23 декабря 2019 года № 57/01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Актогайского района Карагандинской области от 23.12.2019 № 57/01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организаций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освобожденных из мест лишения свободы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состоящих на учете службы пробации в размере от 1 процента до 3 процентов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инвалидов в размере 3 процента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6 июня 2018 года № 25/01 "Об установлении квоты рабочих мест" (зарегистрировано в Реестре государственной регистрации нормативных правовых актов под № 4831, опубликовано в Эталонном контрольном банке нормативных правовых актов Республики Казахстан в электронном виде 03 июля 2018 года, в газете "Тоқырауын тынысы" от 06 июля 2018 года, № 28 (7658)).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747"/>
        <w:gridCol w:w="1575"/>
        <w:gridCol w:w="2821"/>
        <w:gridCol w:w="2410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747"/>
        <w:gridCol w:w="1575"/>
        <w:gridCol w:w="2821"/>
        <w:gridCol w:w="2410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лиц,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"Тоқырауын Су Жылу"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инвалидов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219"/>
        <w:gridCol w:w="2018"/>
        <w:gridCol w:w="3615"/>
        <w:gridCol w:w="1491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