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9cfe" w14:textId="4579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декабря 2019 года № 57/607. Зарегистрировано Департаментом юстиции Карагандинской области 31 декабря 2019 года № 5637.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14 181 134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2 958 853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32 220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52 607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11 137 454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15 210 411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734 374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756 185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21 811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1 763 651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1 763 651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1 563 771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221 811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71/748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2020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субвенций, передаваемых из районного бюджета в бюджеты городов районного значения, сел, поселков, сельских округов, в сумме 1 240 114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Абай – 546 319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Топар – 179 109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Южный – 44 348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Карабас – 27 290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Дубовскому сельскому округу – 96 427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Акбастаускому сельскому округу – 28 294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Сарепта – 31 285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Карагандинскому сельскому округу – 40 016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Курминскому сельскому округу – 24 535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Кулаайгырскому сельскому округу – 27 012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Есенгельдинскому сельскому округу – 38 307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Юбилейное – 26 853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Коксунскому сельскому округу – 28 491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Мичуринскому сельскому округу – 74 383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Самарскому сельскому округу – 27 445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2020 год предусмотрены целевые трансферты бюджетам городов районного значения,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городов районного значения, сел, поселков, сельских округов определяется на основании постановления акимата Абайского района.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гражданским служащим в области социального обеспечения, образования, культуры и спорта работающим в сельской местности, финансируемых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13.07.2020 </w:t>
      </w:r>
      <w:r>
        <w:rPr>
          <w:rFonts w:ascii="Times New Roman"/>
          <w:b w:val="false"/>
          <w:i w:val="false"/>
          <w:color w:val="000000"/>
          <w:sz w:val="28"/>
        </w:rPr>
        <w:t>№ 66/707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Абайского района на 2020 год в сумме 22 867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Абайского районного маслихата Карагандинской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71/748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71/748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14 181 134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5 055 209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2 458 939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771"/>
        <w:gridCol w:w="1625"/>
        <w:gridCol w:w="1626"/>
        <w:gridCol w:w="2817"/>
        <w:gridCol w:w="4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- 1 763 651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1 763 651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1 563 771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9 246 528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1 181 382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985 516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5 809 961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5 809 961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9 246 528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367 757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4 380 250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4 073 455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3 819 481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011"/>
        <w:gridCol w:w="2132"/>
        <w:gridCol w:w="2132"/>
        <w:gridCol w:w="3695"/>
        <w:gridCol w:w="1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9 416 472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5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9 416 472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4 121 599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4 039 340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3 867 051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011"/>
        <w:gridCol w:w="2132"/>
        <w:gridCol w:w="2132"/>
        <w:gridCol w:w="3695"/>
        <w:gridCol w:w="1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71/748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9"/>
        <w:gridCol w:w="4891"/>
      </w:tblGrid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6 753 119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1 866 758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1 480 124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413 499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386 634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3 322 590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2 005 488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1 074 527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1 317 102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724 478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1 563 771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областного бюджета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483 375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881 776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социально-культурных объектов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158 039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жилищно-коммунального хозяйства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181 274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инженерно-транспортной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</w:t>
            </w:r>
          </w:p>
        </w:tc>
      </w:tr>
      <w:tr>
        <w:trPr>
          <w:trHeight w:val="30" w:hRule="atLeast"/>
        </w:trPr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инженерно-транспортной инфраструктуры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71/748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587 037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587 037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57/607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