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921d" w14:textId="8ac92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6 сессии Абайского районного маслихата от 8 июня 2012 года № 6/59 "Об утверждении Правил оказания жилищной помощи по Абайскому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26 декабря 2019 года № 57/610. Зарегистрировано Департаментом юстиции Карагандинской области 31 декабря 2019 года № 5636. Утратило силу решением Абайского районного маслихата Карагандинской области от 12 сентября 2024 года № 23/216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Абайского районного маслихата Карагандинской области от 12.09.2024 </w:t>
      </w:r>
      <w:r>
        <w:rPr>
          <w:rFonts w:ascii="Times New Roman"/>
          <w:b w:val="false"/>
          <w:i w:val="false"/>
          <w:color w:val="ff0000"/>
          <w:sz w:val="28"/>
        </w:rPr>
        <w:t>№ 23/216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6 сессии Абайского районного маслихата от 8 июня 2012 года № 6/59 "Об утверждении Правил оказания жилищной помощи по Абайскому району" (зарегистрировано в Реестре государственной регистрации нормативных правовых актов за № 8-9-137, опубликовано в районной газете "Абай-Ақиқат" от 14 июля 2012 года № 26 (3927)),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по Абайскому району,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расходы на содержание общего имущества объекта кондоминиума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приобретение, установку, эксплуатацию и поверку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накопление денег на предстоящий в будущем капитальный ремонт общего имущества объекта кондоминиума или отдельных его видов;";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доля предельно-допустимых расходов – отношение предельно-допустимого уровня расходов семьи (гражданина) в месяц на содержание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процентах.";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предоставляется за счет средств местного бюджета малообеспеченным семьям (гражданам), постоянно проживающим в данной местности, на оплату: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Ыбышев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