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d61f" w14:textId="3dad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Абайского районного маслихата от 25 декабря 2018 года № 40/431 "O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5 августа 2019 года № 50/543. Зарегистрировано Департаментом юстиции Карагандинской области 12 августа 2019 года № 5430.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40 сессии Абайского районного маслихата от 25 декабря 2018 года № 40/431 "О районном бюджете на 2019-2021 годы" (зарегистрировано в Реестре государственной регистрации нормативных правовых актов за № 5116, опубликовано в Эталонном контрольном банке нормативных правовых актов Республики Казахстан в электронном виде 9 января 2019 года и в районной газете "Абай-Ақиқат" от 9 января 2019 года № 1 (4246))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9 568 889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1 976 421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7 527 013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9 668 621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43 400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64 388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107 788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56 332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56 332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107 790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99 734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50/543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735"/>
        <w:gridCol w:w="2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9 668 621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4 483 867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3 862 656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3 786 425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3 651 762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1 416 228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- 56 332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50/543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4487"/>
      </w:tblGrid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3 635 034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2 030 387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1 631 121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улучшению качества жизни инвалидов в Республике Казахстан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723 411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жилья коммунального жилищного фонда для малообеспеченных многодетных семей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399 266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технопарка при школе им. Корниенко п. Топар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1 540 259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1 325 288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сетей, канализационных очистных сооружений, канализационных насосных станций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214 971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50/543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поселков, сельского округа из местного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8"/>
        <w:gridCol w:w="4822"/>
      </w:tblGrid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307 228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307 228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150 210</w:t>
            </w:r>
          </w:p>
        </w:tc>
      </w:tr>
      <w:tr>
        <w:trPr>
          <w:trHeight w:val="30" w:hRule="atLeast"/>
        </w:trPr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50/543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40/431</w:t>
            </w:r>
          </w:p>
        </w:tc>
      </w:tr>
    </w:tbl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3"/>
        <w:gridCol w:w="2014"/>
        <w:gridCol w:w="3159"/>
        <w:gridCol w:w="1874"/>
        <w:gridCol w:w="3709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25"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  <w:bookmarkEnd w:id="26"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27"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Есенгелдинского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