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cdcd" w14:textId="34fc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от 10 марта 2017 года № 10/06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21 июня 2019 года № 25/01. Зарегистрировано Департаментом юстиции Карагандинской области 27 июня 2019 года № 5401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2017 года №10/06 "Об определении единого организатора государственных закупок" (зарегистрировано в Реестре государственной регистрации нормативных правовых актов № 4212, опубликовано в районной газете "Абай-Ақикат" от 29 апреля 2017 года № 16 (4170), Эталонном контрольном банке нормативных правовых актов Республики Казахстан в электронном виде 28 апреля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момента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