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7e97" w14:textId="37c7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30 декабря 2019 года № 55/01. Зарегистрировано Департаментом юстиции Карагандинской области 6 января 2020 года № 5663. Утратило силу постановлением акимата города Шахтинска Карагандинской области от 6 марта 2025 года № 11/01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Шахтинска Карагандинской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 от 26 декабря 2017 года № 53/01 "Об утверждении схемы пастбищеоборотов на основании геоботанического обследования пастбищ" (зарегистрированное в Реестре государственной регистрации нормативных правовых актов № 4516, опубликованное в Эталонном контрольном банке нормативных правовых актов Республики Казахстан в электронном виде от 10 января 2018 года, в газете "Шахтинский вестник" от 12 января 2018 года № 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города Шахтинска Карагандинской области от 05.03.2020 </w:t>
      </w:r>
      <w:r>
        <w:rPr>
          <w:rFonts w:ascii="Times New Roman"/>
          <w:b w:val="false"/>
          <w:i w:val="false"/>
          <w:color w:val="00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города Шахтинска и прилегающих поселков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Шахтинска Карагандинской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66/06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