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a636" w14:textId="aeca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25 ноября 2019 года № 48/01. Зарегистрировано Департаментом юстиции Карагандинской области 27 ноября 2019 года № 5534. Утратило силу постановлением акимата города Шахтинска Карагандинской области от 3 февраля 2021 года № 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Шахтинска Карагандинской области от 03.02.2021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2% до 4%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21 декабря 2018 года № 51/01 "Об установлении квоты рабочих мест для трудоустройства инвалидов" (зарегистрированное в Реестре государственной регистрации нормативных правовых актов № 5086, опубликованное в Эталонном контрольном банке нормативных правовых актов Республики Казахстан в электронном виде 4 января 2019 года, в газете "Шахтинский вестник" от 1 февраля 2019 года № 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4210"/>
        <w:gridCol w:w="1896"/>
        <w:gridCol w:w="3397"/>
        <w:gridCol w:w="1401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"Союз"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"Березка"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"Салтанат"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"Еркетай"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"Снегурочка"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"Аленка"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"Карлыгаш"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косударственное учреждение "Гимназия №1 акимата города Шахтинска"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косударственное учреждение "Общеобразовательная школа №2"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косударственное учреждение "Общеобразовательная школа №3"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№5 акимата города Шахтинска"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Алихана Букейханова"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"Шахтинская централизованная библиотечная система" акимата города Шахтинска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"Шахтинский технологический колледж"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"Медико-социальное учреждение для престарелых и инвалидов"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"Детско-юношеский центр"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