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46ea" w14:textId="15546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XХXIII сессии Шахтинского городского маслихата от 9 апреля 2015 года № 1115/33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8 мая 2019 года № 1619/31. Зарегистрировано Департаментом юстиции Карагандинской области 15 мая 2019 года № 5335. Утратило силу решением Шахтинского городского маслихата Карагандинской области от 19 сентября 2023 года № 276/5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Шахтинского городского маслихата Карагандинской области от 19.09.2023 </w:t>
      </w:r>
      <w:r>
        <w:rPr>
          <w:rFonts w:ascii="Times New Roman"/>
          <w:b w:val="false"/>
          <w:i w:val="false"/>
          <w:color w:val="ff0000"/>
          <w:sz w:val="28"/>
        </w:rPr>
        <w:t>№ 276/5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XХXIII сессии Шахтинского городского маслихата от 9 апреля 2015 года № 1115/33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3182, опубликовано в информационно-правовой системе "Әділет" от 15 мая 2015 года, в газете "Шахтинский вестник" от 15 мая 2015 года № 19), следующее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многодетные семьи, имеющие детей воспитывающихся и обучающихся в дошкольных организациях образования города Шахтинска и прилегающих поселков Долинка, Новодолинский, Шахан;";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Предельный размер социальной помощи – не более 130 месячных расчетных показателей.".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Каржасов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