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4a252" w14:textId="e54a2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цен на образовательные услуги, реализуемые коммунальными государственными казенными предприятиями дошкольного воспитания 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31 октября 2019 года № 46/01. Зарегистрировано Департаментом юстиции Карагандинской области 5 ноября 2019 года № 5517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24 октября 2017 года № 541 "Об утверждении Правил оказания платных видов деятельности по реализации товаров (работ, услуг) государственными учреждениями образования, деньги от реализации которых остаются в их распоряжении и расходования ими денег от реализации товаров (работ, услуг)" (зарегистрирован в Реестре государственной регистрации нормативных правовых актов за № 16899), акимат города Сарани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цены на образовательные услуги, реализуемые коммунальными государственными казенными предприятиями дошкольного воспитания и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Сарани Оспанова Ералы Сериковича.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Сарани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Темирханов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Сарани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"____"_______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образовательные услуги, реализуемые коммунальными государственными казенными предприятиями дошкольного воспитания и образования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3877"/>
        <w:gridCol w:w="3446"/>
        <w:gridCol w:w="1576"/>
        <w:gridCol w:w="2866"/>
      </w:tblGrid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оказываемых платных образовательных услуг (кружков)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занятий в месяц, на 1 кружок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(тенге), за 1 кружок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"Аленушка" акимата города Сарани, государственного учреждения "Отдел образования города Сарани"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"Занимательный английский"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"Робототехника"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"Крутая наука"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"Хореография"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"Здоровый дошкольник" (оздоровительная гимнастика, фитбол, каратэ-до, таэкван-до)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"Тілашар"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"Коррекция развития речи"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"Занимательная азбука"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"Занимательная математика"</w:t>
            </w:r>
          </w:p>
          <w:bookmarkEnd w:id="5"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занятий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"Березка" акимата города Сарани, государственного учреждения "Отдел образования города Сарани"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"Занимательный английский"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"Робототехника"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"Крутая наука"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"Хореография"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"Здоровый дошкольник" (оздоровительная гимнастика, фитбол, каратэ-до, таэкван-до)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"Тілашар"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"Коррекция развития речи"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"Занимательная азбука"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"Занимательная математика"</w:t>
            </w:r>
          </w:p>
          <w:bookmarkEnd w:id="6"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занятий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"Балғын" акимата города Сарани, государственного учреждения "Отдел образования города Сарани"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"Занимательный английский"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"Робототехника"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"Крутая наука"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"Хореография"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"Здоровый дошкольник" (оздоровительная гимнастика, фитбол, каратэ-до, таэкван-до)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"Тілашар"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"Коррекция развития речи"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"Занимательная азбука"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"Занимательная математика"</w:t>
            </w:r>
          </w:p>
          <w:bookmarkEnd w:id="7"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занятий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Коммунальное государственное казенное предприятие "Ясли-сад "Колобок" акимата города Сарани, государственного учреждения "Отдел образования города Сарани"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"Занимательный английский"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"Робототехника"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"Крутая наука"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"Хореография"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"Здоровый дошкольник" (оздоровительная гимнастика, фитбол, каратэ-до, таэкван-до)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"Тілашар"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"Коррекция развития речи"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"Занимательная азбука"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"Занимательная математика"</w:t>
            </w:r>
          </w:p>
          <w:bookmarkEnd w:id="8"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занятий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"Колокольчик" акимата города Сарани, государственного учреждения "Отдел образования города Сарани"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"Занимательный английский"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"Робототехника"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"Крутая наука"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"Хореография"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"Здоровый дошкольник" (оздоровительная гимнастика, фитбол, каратэ-до, таэкван-до)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"Тілашар"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"Коррекция развития речи"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"Занимательная азбука"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"Занимательная математика"</w:t>
            </w:r>
          </w:p>
          <w:bookmarkEnd w:id="9"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занятий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"Малыш" акимата города Сарани, государственного учреждения "Отдел образования города Сарани"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"Занимательный английский"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"Робототехника"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"Крутая наука"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"Хореография"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"Здоровый дошкольник" (оздоровительная гимнастика, фитбол, каратэ-до, таэкван-до)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"Тілашар"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"Коррекция развития речи"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"Занимательная азбука"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"Занимательная математика"</w:t>
            </w:r>
          </w:p>
          <w:bookmarkEnd w:id="10"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занятий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"Сәуле" акимата города Сарани, государственного учреждения "Отдел образования города Сарани"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"Занимательный английский"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"Робототехника"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"Крутая наука"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"Хореография"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"Здоровый дошкольник" (оздоровительная гимнастика, фитбол, каратэ-до, таэкван-до)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"Тілашар"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"Коррекция развития речи"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"Занимательная азбука"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"Занимательная математика"</w:t>
            </w:r>
          </w:p>
          <w:bookmarkEnd w:id="11"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занятий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