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cdbb" w14:textId="405c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 по городу Сарани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18 февраля 2019 года № 08/01. Зарегистрировано Департаментом юстиции Карагандинской области 22 февраля 2019 года № 5201.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Сарани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города Сарани на 2019 год, финансируемых за счет средств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Сарани Оспанова Ералы Сериковича.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Сарани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"____"_______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родительской платы в дошкольных организациях образования города Сарани на 2019 год, финансируемых за счет средств местного бюджета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стоимость расходов на одного воспитанника в месяц (тенге)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родительской платы в дошкольных организациях образования в месяц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"Колокольчик" акимата города Сарани, государственного учреждения "Отдел образования города Сарани"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5 месяцев-3 года 8900 тенге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лет 10200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"Малыш" акимата города Сарани, государственного учреждения "Отдел образования города Сарани"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5 месяцев-3 года 8900 тенге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лет 10200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"Березка" акимата города Сарани, государственного учреждения "Отдел образования города Сарани"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5 месяцев-3 года 8900 тенге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лет 10200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Коммунальное государственное казенное предприятие "Ясли-сад "Колобок" акимата города Сарани, государственного учреждения "Отдел образования города Сарани"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5 месяцев-3 года 8900 тенге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лет 10200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Коммунальное государственное казенное предприятие "Ясли-сад "Аленушка" акимата города Сарани, государственного учреждения "Отдел образования города Сарани"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5 месяцев-3 года 8900 тенге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лет 10200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"Балғын" акимата города Сарани, государственного учреждения "Отдел образования города Сарани"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лет 8900 тенге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лет 10200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Коммунальное государственное казенное предприятие "Ясли-сад "Сәуле" акимата города Сарани, государственного учреждения "Отдел образования города Сарани"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5 месяцев-3 года 8900 тенге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лет 10200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"Бахыт"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лет 8900 тенге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лет 10200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"Общеобразовательная школа № 16 акимата города Сарани, государственного учреждения "Отдел образования города Сарани"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лет 9000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"Общеобразовательная школа-интернат № 7 акимата города Сарани, государственного учреждения "Отдел образования города Сарани"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лет 9000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"РЫСТЫ GROUP" Дошкольный мини-центр с полным днем пребывания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лет 10200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