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1b26" w14:textId="19a1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образовательные услуги, реализуемые коммунальным государственным казенным предприятием "Детская школа искусств" акимата города Сарани, государственного учреждения "Отдел образования города Сарани"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18 февраля 2019 года № 08/02. Зарегистрировано Департаментом юстиции Карагандинской области 22 февраля 2019 года № 5200. Утратило силу постановлением акимата города Сарани Карагандинской области от 18 сентября 2024 года № 64/1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Сарани Карагандинской области от 18.09.2024 </w:t>
      </w:r>
      <w:r>
        <w:rPr>
          <w:rFonts w:ascii="Times New Roman"/>
          <w:b w:val="false"/>
          <w:i w:val="false"/>
          <w:color w:val="ff0000"/>
          <w:sz w:val="28"/>
        </w:rPr>
        <w:t>№ 64/1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цены на образовательные услуги, реализуемые коммунальным государственным казенным предприятием "Детская школа искусств" акимата города Сарани, государственного учреждения "Отдел образования города Сарани"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Оспанова Ералы Сериковича.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Сарани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образовательные услуги, реализуемые коммунальным государственным казенным предприятием "Детская школа искусств" акимата города Сарани, государственного учреждения "Отдел образования города Сарани"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оказываемых платных образовательных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на одного учащегося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отделение (фортепиано, скрипка, виолончель, гитара, кларнет, труба, саксофон, флейта, баян, аккордеон, домбра, кобыз)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отделение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отделение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отделение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поселка Актас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отделение (фортепиано, скрипка, виолончель, гитара, кларнет, труба, саксофон, флейта, баян, аккордеон, домбра, кобыз)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отделение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