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bd0e5" w14:textId="75bd0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Сатпаев от 7 февраля 2017 года № 06/28 "Об установлении квоты рабочих мест для трудоустройства инвалидов"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Карагандинской области от 29 мая 2019 года № 32/03. Зарегистрировано Департаментом юстиции Карагандинской области 4 июня 2019 года № 5374. Утратило силу постановлением акимата города Сатпаев Карагандинской области от 4 февраля 2021 года № 10/01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города Сатпаев Карагандинской области от 04.02.2021 № 10/01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 в Реестре государственной регистрации нормативных правовых актов за № 14010), в целях обеспечения занятости населения акимат города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Сатпаев от 7 февраля 2017 года № 06/28 "Об установлении квоты рабочих мест для трудоустройства инвалидов" (зарегистрировано за № 4163, опубликовано 31 марта 2017 года в газете "Шарайна" за № 12(2253) и в Эталонном контрольном банке нормативных правовых актов Республики Казахстан в электронном виде 24 марта 2017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Толендину А.К.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Сатпаев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 Идрисов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Сатпаев №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_________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Сатпаев № 06/28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февраля 2017 года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для которых устанавливается квота рабочих мест для инвалидов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4"/>
        <w:gridCol w:w="4432"/>
        <w:gridCol w:w="1788"/>
        <w:gridCol w:w="3203"/>
        <w:gridCol w:w="1793"/>
      </w:tblGrid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п.п.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(человек)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Необходимое количество для выполнения квоты трудоустройства инвалидов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33 "Күншуақ"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29 "Балдәурен"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5 "Нұрбөбек"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"Гимназия имени Сакена Сейфуллина"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 – гимназия № 1 города Сатпаев"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 – лицей № 4 имени Абая"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9"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19"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"Сәт Тазалық"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