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4d45a" w14:textId="f94d4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Каражал на 2020 - 2022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Каражалского городского маслихата Карагандинской области от 26 декабря 2019 года № 340. Зарегистрировано Департаментом юстиции Карагандинской области 8 января 2020 года № 5667.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городской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1. Утвердить городской бюджет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"/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5 834 902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1 684 034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10 450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9 622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4 130 796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6 516 672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2 295 тысяч тенге: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2 295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681 770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681 770 тысяч тенге: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497 275 тысяч тенге;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184 495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Каражалского городского маслихата Карагандинской области от 19.11.2020 </w:t>
      </w:r>
      <w:r>
        <w:rPr>
          <w:rFonts w:ascii="Times New Roman"/>
          <w:b w:val="false"/>
          <w:i w:val="false"/>
          <w:color w:val="000000"/>
          <w:sz w:val="28"/>
        </w:rPr>
        <w:t>№ 434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Учесть, в составе поступлений бюджета города на 2020 год целевые трансферты из областного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на 2020 год установлены нормативы распределения доходов в областной бюджет, бюджету города в следующих размерах: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корпоративному подоходному налогу – 100 процентов;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индивидуальному подоходному налогу: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доходов, облагаемых у источника выплаты – 80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доходов, не облагаемых у источника выплаты – 100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доходов иностранных граждан, не облагаемых у источника выплаты – 100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социальному налогу – 80 процентов.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решения Каражалского городского маслихата Карагандинской области от 24.02.2020 </w:t>
      </w:r>
      <w:r>
        <w:rPr>
          <w:rFonts w:ascii="Times New Roman"/>
          <w:b w:val="false"/>
          <w:i w:val="false"/>
          <w:color w:val="000000"/>
          <w:sz w:val="28"/>
        </w:rPr>
        <w:t xml:space="preserve">№ 368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Учесть, в составе расходов бюджета города на 2020 год предусмотрены целевые трансферты администраторам бюджетных программ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решения Каражалского городского маслихата Карагандинской области от 24.02.2020 </w:t>
      </w:r>
      <w:r>
        <w:rPr>
          <w:rFonts w:ascii="Times New Roman"/>
          <w:b w:val="false"/>
          <w:i w:val="false"/>
          <w:color w:val="000000"/>
          <w:sz w:val="28"/>
        </w:rPr>
        <w:t xml:space="preserve">№ 368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в бюджете города на 2020 год предусмотрен объем субвенций, передаваемых из областного бюджета в сумме – 2 187 658 тысяч тенге.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бюджете города на 2020 год предусмотрен объем субвенций, передаваемых из городского бюджета в бюджет поселка Жайрем в сумме 322 393 тысяч тенге.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Учесть, что в бюджете города на 2020 год предусмотрен объем субвенций, передаваемых из городского бюджета в бюджет поселка Шалгинский в сумме 33 337 тысяч тенге.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резерв акимата города Каражал на 2020 год на сумму 34 082 тысяч тенге,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– в редакции решения Каражалского городского маслихата Карагандинской области от 24.02.2020 </w:t>
      </w:r>
      <w:r>
        <w:rPr>
          <w:rFonts w:ascii="Times New Roman"/>
          <w:b w:val="false"/>
          <w:i w:val="false"/>
          <w:color w:val="000000"/>
          <w:sz w:val="28"/>
        </w:rPr>
        <w:t xml:space="preserve">№ 368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перечень городских бюджетных программ, не подлежащих секвестру в процессе исполнения бюджета города на 2020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– в редакции решения Каражалского городского маслихата Карагандинской области от 24.02.2020 </w:t>
      </w:r>
      <w:r>
        <w:rPr>
          <w:rFonts w:ascii="Times New Roman"/>
          <w:b w:val="false"/>
          <w:i w:val="false"/>
          <w:color w:val="000000"/>
          <w:sz w:val="28"/>
        </w:rPr>
        <w:t xml:space="preserve">№ 368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перечень бюджетных программ развития городского бюджета на 2020 год с разделением на бюджетные программы, направленные на реализацию бюджетных инвестиционных проектов (программ),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решение вводится в действие с 1 января 2020 года.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Оспанова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340</w:t>
            </w:r>
          </w:p>
        </w:tc>
      </w:tr>
    </w:tbl>
    <w:bookmarkStart w:name="z38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Каражал на 2020 год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Каражалского городского маслихата Карагандинской области от 19.11.2020 </w:t>
      </w:r>
      <w:r>
        <w:rPr>
          <w:rFonts w:ascii="Times New Roman"/>
          <w:b w:val="false"/>
          <w:i w:val="false"/>
          <w:color w:val="ff0000"/>
          <w:sz w:val="28"/>
        </w:rPr>
        <w:t>№ 434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5834902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4126379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6516672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-681770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исполнителем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184495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340</w:t>
            </w:r>
          </w:p>
        </w:tc>
      </w:tr>
    </w:tbl>
    <w:bookmarkStart w:name="z40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Каражал на 2021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2077704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340</w:t>
            </w:r>
          </w:p>
        </w:tc>
      </w:tr>
    </w:tbl>
    <w:bookmarkStart w:name="z4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Каражал на 2022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2004836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340</w:t>
            </w:r>
          </w:p>
        </w:tc>
      </w:tr>
    </w:tbl>
    <w:bookmarkStart w:name="z44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2020 год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Каражалского городского маслихата Карагандинской области от 19.11.2020 </w:t>
      </w:r>
      <w:r>
        <w:rPr>
          <w:rFonts w:ascii="Times New Roman"/>
          <w:b w:val="false"/>
          <w:i w:val="false"/>
          <w:color w:val="ff0000"/>
          <w:sz w:val="28"/>
        </w:rPr>
        <w:t>№ 434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1929171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814135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814135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531356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содержание, укрепление материально – технической базы и проведение ремонтов объектов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квалификацию категорию педагогам государственных организаций дошкольного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квалификационную категорию педагогам государственных организаций 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дошкольного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апробирование подушевого финансирования организаций 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инвалидов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мероприятий, направленных на развитие рынка труда в рамках Государственной программы развития продуктивной занятости и массового предпринимательства на 2017-2021 годы "Еңбек"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частичное субсидирование заработной платы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молодежную практику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государственных грантов на реализацию новых бизнес идей, в том числе молодежь категории NEET, члены малообеспеченных многодетных семей, малообеспеченные трудоспособные инвалиды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общественные работы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гарантированный социальный пакет, в том числе на обеспечение продуктово- бытовыми наборами в связи с чрезвычайным положением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краткосрочное профессиональное обучение по востребованным на рынке труда квалификациями и навыкам в рамках Государственной программы развития продуктивной занятости и массового предпринимательства на 2017-2021 годы "Еңбек"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должностным окладам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651550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пристройки к средней общеобразовательной школе № 1 в городе Каражал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инженерно-коммуникационной инфраструктуры к дому по адресу: город Каражал, 25 квартал, дом 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дома по адресу: Карагандинская область, город Каражал, 25 квартал, дом 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многоквартирного жилого дома Карагандинская область, поселок Жайрем, улица Металлургов, дом 37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463486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463486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Подвод водопроводных сетей до границ потребителей город Каражал, 4 очередь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водопроводных сетей в микрорайоне Актай города Каражал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канализационных сетей города Каражал, 2 очередь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383486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340</w:t>
            </w:r>
          </w:p>
        </w:tc>
      </w:tr>
    </w:tbl>
    <w:bookmarkStart w:name="z46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целевых трансфертов по администраторам бюджетных программ на 2020 год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5– в редакции решения Каражалского городского маслихата Карагандинской области от 19.11.2020 </w:t>
      </w:r>
      <w:r>
        <w:rPr>
          <w:rFonts w:ascii="Times New Roman"/>
          <w:b w:val="false"/>
          <w:i w:val="false"/>
          <w:color w:val="ff0000"/>
          <w:sz w:val="28"/>
        </w:rPr>
        <w:t>№ 434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1929171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814135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814135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531356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содержание, укрепление материально – технической базы и проведение ремонтов объектов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квалификацию категорию педагогам государственных организаций дошкольного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квалификационную категорию педагогам государственных организаций 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дошкольного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апробирование подушевого финансирования организаций 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инвалидов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мероприятий, направленных на развитие рынка труда в рамках Государственной программы развития продуктивной занятости и массового предпринимательства на 2017-2021 годы "Еңбек"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частичное субсидирование заработной платы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молодежную практику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государственных грантов на реализацию новых бизнес идей, в том числе молодежь категории NEET, члены малообеспеченных многодетных семей, малообеспеченные трудоспособные инвалиды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общественные работы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гарантированный социальный пакет, в том числе на обеспечение продуктово-бытовыми наборами в связи с чрезвычайным положением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краткосрочное профессиональное обучение по востребованным на рынке труда квалификациями и навыкам в рамках Государственной программы развития продуктивной занятости и массового предпринимательства на 2017-2021 годы "Еңбек"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должностным окладам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пристройки к средней общеобразовательной школе № 1 в городе Каражал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инженерно-коммуникационной инфраструктуры к дому по адресу: город Каражал, 25 квартал, дом 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дома по адресу: Карагандинская область, город Каражал, 25 квартал, дом 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многоквартирного жилого дома Карагандинская область, поселок Жайрем, улица Металлургов, дом 37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463486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Подвод водопроводных сетей до границ потребителей город Каражал, 4 очередь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водопроводных сетей в микрорайоне Актай города Каражал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канализационных сетей города Каражал, 2 очередь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383486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340</w:t>
            </w:r>
          </w:p>
        </w:tc>
      </w:tr>
    </w:tbl>
    <w:bookmarkStart w:name="z48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резерва местного исполнительного органа города на 2020 год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 на неотложные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340</w:t>
            </w:r>
          </w:p>
        </w:tc>
      </w:tr>
    </w:tbl>
    <w:bookmarkStart w:name="z50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подлежащие секвестру в процессе исполнения бюджета города на 2020 год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340</w:t>
            </w:r>
          </w:p>
        </w:tc>
      </w:tr>
    </w:tbl>
    <w:bookmarkStart w:name="z52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городского бюджета на 2020 год с разделением на бюджетные программы, направленные на реализацию бюджетных инвестиционных проектов (программ)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8– в редакции решения Каражалского городского маслихата Карагандинской области от 19.11.2020 </w:t>
      </w:r>
      <w:r>
        <w:rPr>
          <w:rFonts w:ascii="Times New Roman"/>
          <w:b w:val="false"/>
          <w:i w:val="false"/>
          <w:color w:val="ff0000"/>
          <w:sz w:val="28"/>
        </w:rPr>
        <w:t>№ 434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Инвестиционные проекты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пристройки к средней общеобразовательной школе № 1 в городе Каражал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Реконсрукция наружных сетей и благоустройство территории жилого дома по адресу: город Каражал, улица Абая дом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инженерно-коммуникационной инфраструктуры к 90-квартирному жилому дому по адресу: Карагандинская область, поселок Жайрем, улица Металлургов дом 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проектно сметной документации по объекту: "Строительство инженерно-коммуникационной инфраструктуры к дому по адресу: город Каражал, 25 квартал, дом 22"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инженерно-коммуникационной инфраструктуры к дому по адресу: город Каражал, 25 квартал, дом 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жилого дома по адресу: город Каражал, улица Абая дом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дома по адресу: Карагандинская область, город Каражал, 25 квартал, дом 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многоквартирного жилого дома Карагандинская область, поселок Жайрем, улица Металлургов, дом 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дома по адресу: Карагандинская область, город Каражал, 25 квартал, дом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Подвод водопроводных сетей до границ потребителей город Каражал, 4 очередь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водопроводных сетей в микрорайоне Актай города Каражал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проектно-сметной документации по проекту "Реконструкция канализационных сетей города Каражал,2 очередь"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проектно-сметной документации по проекту " Реконструкция канализационных сетей поселка Жайрем, 2 очередь"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канализационных сетей города Каражал, 2 очередь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поселка Шалгинский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