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8bb5" w14:textId="d76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Каражал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27 февраля 2019 года № 37. Зарегистрировано Департаментом юстиции Карагандинской области 1 марта 2019 года № 5210.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Каражал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Д. Джакупова.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"___"______201 __года №___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Каражал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лет-6000 тенге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лет-7000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лет-7000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