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d8287" w14:textId="1bd82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и лиц, состоящих на учете службы пробации города Каражал</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Каражал Карагандинской области от 21 февраля 2019 года № 36. Зарегистрировано Департаментом юстиции Карагандинской области 25 февраля 2019 года № 5206. Утратило силу постановлением акимата города Каражал Карагандинской области от 15 января 2020 года № 5</w:t>
      </w:r>
    </w:p>
    <w:p>
      <w:pPr>
        <w:spacing w:after="0"/>
        <w:ind w:left="0"/>
        <w:jc w:val="both"/>
      </w:pPr>
      <w:r>
        <w:rPr>
          <w:rFonts w:ascii="Times New Roman"/>
          <w:b w:val="false"/>
          <w:i w:val="false"/>
          <w:color w:val="ff0000"/>
          <w:sz w:val="28"/>
        </w:rPr>
        <w:t xml:space="preserve">
      Сноска. Утратило cилу </w:t>
      </w:r>
      <w:r>
        <w:rPr>
          <w:rFonts w:ascii="Times New Roman"/>
          <w:b w:val="false"/>
          <w:i w:val="false"/>
          <w:color w:val="ff0000"/>
          <w:sz w:val="28"/>
        </w:rPr>
        <w:t xml:space="preserve">постановлением </w:t>
      </w:r>
      <w:r>
        <w:rPr>
          <w:rFonts w:ascii="Times New Roman"/>
          <w:b w:val="false"/>
          <w:i w:val="false"/>
          <w:color w:val="ff0000"/>
          <w:sz w:val="28"/>
        </w:rPr>
        <w:t>акимата города Каражал Карагандинской области от 15.01.2020 № 5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c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 xml:space="preserve">статьи 18 </w:t>
      </w:r>
      <w:r>
        <w:rPr>
          <w:rFonts w:ascii="Times New Roman"/>
          <w:b w:val="false"/>
          <w:i w:val="false"/>
          <w:color w:val="000000"/>
          <w:sz w:val="28"/>
        </w:rPr>
        <w:t xml:space="preserve">Трудового кодекса Республики Казахстан от 23 ноября 2015 года,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 xml:space="preserve">Приказом </w:t>
      </w:r>
      <w:r>
        <w:rPr>
          <w:rFonts w:ascii="Times New Roman"/>
          <w:b w:val="false"/>
          <w:i w:val="false"/>
          <w:color w:val="000000"/>
          <w:sz w:val="28"/>
        </w:rPr>
        <w:t>Министра здравоохранения и социального развития Республики Казахстана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 13898) акимат города Каражал ПОСТАНОВЛЯЕТ:</w:t>
      </w:r>
    </w:p>
    <w:bookmarkEnd w:id="0"/>
    <w:bookmarkStart w:name="z5" w:id="1"/>
    <w:p>
      <w:pPr>
        <w:spacing w:after="0"/>
        <w:ind w:left="0"/>
        <w:jc w:val="both"/>
      </w:pPr>
      <w:r>
        <w:rPr>
          <w:rFonts w:ascii="Times New Roman"/>
          <w:b w:val="false"/>
          <w:i w:val="false"/>
          <w:color w:val="000000"/>
          <w:sz w:val="28"/>
        </w:rPr>
        <w:t>
      1. Установить квоту рабочих мест:</w:t>
      </w:r>
    </w:p>
    <w:bookmarkEnd w:id="1"/>
    <w:bookmarkStart w:name="z6" w:id="2"/>
    <w:p>
      <w:pPr>
        <w:spacing w:after="0"/>
        <w:ind w:left="0"/>
        <w:jc w:val="both"/>
      </w:pPr>
      <w:r>
        <w:rPr>
          <w:rFonts w:ascii="Times New Roman"/>
          <w:b w:val="false"/>
          <w:i w:val="false"/>
          <w:color w:val="000000"/>
          <w:sz w:val="28"/>
        </w:rPr>
        <w:t xml:space="preserve">
      1)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w:t>
      </w:r>
      <w:r>
        <w:rPr>
          <w:rFonts w:ascii="Times New Roman"/>
          <w:b w:val="false"/>
          <w:i w:val="false"/>
          <w:color w:val="000000"/>
          <w:sz w:val="28"/>
        </w:rPr>
        <w:t>приложению 1</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для трудоустройства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3) для трудоустройства лиц, состоящих на учете службы пробации города Каражал, согласно </w:t>
      </w:r>
      <w:r>
        <w:rPr>
          <w:rFonts w:ascii="Times New Roman"/>
          <w:b w:val="false"/>
          <w:i w:val="false"/>
          <w:color w:val="000000"/>
          <w:sz w:val="28"/>
        </w:rPr>
        <w:t>приложению 3</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города Каражал Д. Джакупова.</w:t>
      </w:r>
    </w:p>
    <w:bookmarkEnd w:id="5"/>
    <w:bookmarkStart w:name="z10" w:id="6"/>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Каражал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"___"______ 201 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w:t>
            </w:r>
          </w:p>
        </w:tc>
      </w:tr>
    </w:tbl>
    <w:bookmarkStart w:name="z17" w:id="7"/>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2958"/>
        <w:gridCol w:w="1311"/>
        <w:gridCol w:w="2349"/>
        <w:gridCol w:w="4887"/>
      </w:tblGrid>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от списочной численности работников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(единиц)</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Представительство "Оркен –Атасу" Товарищество с ограниченной ответственностью "Оркен"</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Каражал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"___"______201 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w:t>
            </w:r>
          </w:p>
        </w:tc>
      </w:tr>
    </w:tbl>
    <w:bookmarkStart w:name="z23" w:id="8"/>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освобожденных из мест лишения свободы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3558"/>
        <w:gridCol w:w="1577"/>
        <w:gridCol w:w="2826"/>
        <w:gridCol w:w="3383"/>
      </w:tblGrid>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от списочной численности работников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лиц, освобожденных из мест лишения свободы (единиц)</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Представительство "Оркен –Атасу" Товарищество с ограниченной ответственностью "Оркен"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Каражал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"____"________201 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w:t>
            </w:r>
          </w:p>
        </w:tc>
      </w:tr>
    </w:tbl>
    <w:bookmarkStart w:name="z29" w:id="9"/>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города Каражал</w:t>
      </w:r>
    </w:p>
    <w:bookmarkEnd w:id="9"/>
    <w:p>
      <w:pPr>
        <w:spacing w:after="0"/>
        <w:ind w:left="0"/>
        <w:jc w:val="both"/>
      </w:pPr>
      <w:r>
        <w:rPr>
          <w:rFonts w:ascii="Times New Roman"/>
          <w:b w:val="false"/>
          <w:i w:val="false"/>
          <w:color w:val="ff0000"/>
          <w:sz w:val="28"/>
        </w:rPr>
        <w:t xml:space="preserve">
      Сноска. Приложение 3 – в редакции </w:t>
      </w:r>
      <w:r>
        <w:rPr>
          <w:rFonts w:ascii="Times New Roman"/>
          <w:b w:val="false"/>
          <w:i w:val="false"/>
          <w:color w:val="ff0000"/>
          <w:sz w:val="28"/>
        </w:rPr>
        <w:t xml:space="preserve">постановления </w:t>
      </w:r>
      <w:r>
        <w:rPr>
          <w:rFonts w:ascii="Times New Roman"/>
          <w:b w:val="false"/>
          <w:i w:val="false"/>
          <w:color w:val="ff0000"/>
          <w:sz w:val="28"/>
        </w:rPr>
        <w:t xml:space="preserve"> акимата города Каражал Карагандинской области от 15.05.2019 № 52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3499"/>
        <w:gridCol w:w="1551"/>
        <w:gridCol w:w="2779"/>
        <w:gridCol w:w="3736"/>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от списочной численности работников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лиц, состоящих на учете службы пробации города Каражал (единиц)</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Представительство "Оркен –Атасу" Товарищество с ограниченной ответственностью "Оркен"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"Городское коммунальное хозяйство акимата города Каражал"</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"Жәйрем Болашақ" аппарата акима поселка Жайрем</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