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a0c" w14:textId="074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20 марта 2019 года № 12/03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декабря 2019 года № 51/01. Зарегистрировано Департаментом юстиции Карагандинской области 6 декабря 2019 года № 5569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20 марта 2019 года № 12/03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2019 год" (зарегистрировано в Реестре государственной регистрации нормативных правовых актов № 5254, опубликовано в городских газетах "Балқаш өңірі" от 5 апреля 2019 года № 26 (12820), "Северное Прибалхашье" от 5 апреля 2019 года № 26 (1812), в Эталонном контрольном банке нормативных правовых актов Республики Казахстан в электронном виде 05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Жаксылыкову Саягуль Жаксылыковну.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580"/>
        <w:gridCol w:w="675"/>
        <w:gridCol w:w="1028"/>
        <w:gridCol w:w="1028"/>
        <w:gridCol w:w="5493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детский сад"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"АLTYN SAQA 2019"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– 10355,45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