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0e7" w14:textId="546e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26 декабря 2018 года № 25/215 "О бюджете поселка Саяк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марта 2019 года № 27/230. Зарегистрировано Департаментом юстиции Карагандинской области 28 марта 2019 года № 5262.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декабря 2018 года №25/215 "О бюджете поселка Саяк на 2019-2021 годы" (зарегистрировано в Реестре государственной регистрации нормативных правовых актов за № 5104, опубликовано в газетах "Балқаш өңірі" от 04 января 2019 года № 1-2, "Северное Прибалхашье" от 04 января 2019 года № 1-2, в Эталонном контрольном банке нормативных правовых актов Республики Казахстан в электронном виде от 10 января 2019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Саяк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193527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195124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1597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2-1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бюджета поселка Саяк на 2019 год предусмотрены целевые текущие трансферты в сумме 30422 тысяч тенге согласно приложению 4".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№27/230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№27/230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130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