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fbe9" w14:textId="909f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в дошкольных организациях по городу Балхаш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20 марта 2019 года № 12/03. Зарегистрировано Департаментом юстиции Карагандинской области 28 марта 2019 года № 5254.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расчете на одного воспитанника в дошкольных организациях по городу Балхаш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Балхаш.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расчете на одного воспитанника в дошкольных организациях по городу Балхаш на 2019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Балхаш Карагандинской области от 05.12.2019 № 51/01 (вводится в действие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580"/>
        <w:gridCol w:w="675"/>
        <w:gridCol w:w="1028"/>
        <w:gridCol w:w="1028"/>
        <w:gridCol w:w="5493"/>
      </w:tblGrid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5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"Бөбек"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"Алпамыс"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"Таңшолпан"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"Айсулу"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"Ручеек"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"Ер Төстік"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"Ақбота"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"Күншуақ"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"Жұлдыз"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"Айгөлек"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"Балауса"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"Балдырган"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"Балдаурен"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"Балақай"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"Лицей № 2 имени Абая города Балхаш"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№5 города Балхаш"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"Школа-гимназия № 7 имени С.Сейфуллина города Балхаш" государственного учреждения "Отдел образования города Балхаш" 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№9 города Балхаш"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"Школа-лицей № 15 города Балхаш"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№24 города Балхаш"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–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№25 имени Ы. Алтынсарина поселка Конырат"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детский сад"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– 8416,23 тенге, от 3-6 лет –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"АLTYN SAQA 2019"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– 8416,23 тенге, от 3-6 лет – 10355,45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