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0a67d" w14:textId="ed0a6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27 сессии Темиртауского городского маслихата от 26 июня 2018 года № 27/6 "О понижении или повышении ставок земельного налога и об утверждении схемы зонирования земель города Темиртау для целей налогообложения"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28 ноября 2019 года № 47/6. Зарегистрировано Департаментом юстиции Карагандинской области 10 декабря 2019 года № 5575. Утратило силу решением Темиртауского городского маслихата Карагандинской области от 23 января 2026 года № 39/6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cилу решением Темиртауского городского маслихата Карагандинской области от 23.01.2026 </w:t>
      </w:r>
      <w:r>
        <w:rPr>
          <w:rFonts w:ascii="Times New Roman"/>
          <w:b w:val="false"/>
          <w:i w:val="false"/>
          <w:color w:val="000000"/>
          <w:sz w:val="28"/>
        </w:rPr>
        <w:t>№ 39/6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01.01.2020.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Темиртауский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27 сессии Темиртауского городского маслихата от 26 июня 2018 года № 27/6 "О понижении или повышении ставок земельного налога и об утверждении схемы зонирования земель города Темиртау для целей налогообложения" (зарегистрировано в Реестре государственной регистрации нормативных правовых актов за № 4873, опубликовано в Эталонном контрольном банке нормативных правовых актов Республики Казахстан в электронном виде 24 июля 2018 года),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схему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зонирования земель города Темиртау с понижающими или повышающими ставками земельного налога изложить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июня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27/6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ЗОНИРОВАНИЯ ЗЕМЕЛЬ ГОРОДА ТЕМИРТАУ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810500" cy="472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