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2fe8" w14:textId="e28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34 сессии Темиртауского городского маслихата от 24 декабря 2018 года № 34/4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апреля 2019 года № 38/4. Зарегистрировано Департаментом юстиции Карагандинской области 30 апреля 2019 года № 5306.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2018 года № 34/4 "О городском бюджете на 2019-2021 годы" (зарегистрировано в Реестре государственной регистрации нормативных правовых актов за № 5097, опубликовано в газете "Семья" от 25 января 2019 года №1, опубликовано в Эталонном контрольном банке нормативных правовых актов Республики Казахстан в электронном виде 4 января 2019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16 617 658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11 850 379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37 537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120 826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4 608 916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18 016 012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минус 257 536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- 257 536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5 491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5 491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1 135 327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1 135 327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- 1 135 327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1-1 следующего содержания: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2019 год возврат неиспользованных (недоиспользованных) целевых трансфертов в сумме 51 283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составе расходов городского бюджета на 2019 год по программе "Социальная помощь отдельным категориям нуждающихся граждан по решениям местных представительных органов" - 365 713 тысяч тенге, в том числе: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семьдесят четвҰртой годовщине празднования Дня Победы в Великой Отечественной войне – 74 250 тысяч тенге;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195 000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21 463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32 500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42 500 тысяч тенге.";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составе расходов городского бюджета на 2019 год целевые текущие трансферты бюджету поселка Актау на 2019 год в общей сумме 105 325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Темиртау на 2019 год в сумме 185 446 тысяч тенге.".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34/4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органов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апреля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34/4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(приобретение автомобиля)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(целевые трансферты из республиканского бюджета) всего, в том числе по направлениям: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 всего, по направлениям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