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603" w14:textId="1fe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декабря 2019 года № 42/371. Зарегистрировано Департаментом юстиции Карагандинской области 30 декабря 2019 года № 5626.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78245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77959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78245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45493 тысяч тенге, в том числе: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45431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45493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45906 тысяч тенге, в том числе: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45825 тысяч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45906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42/371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42/371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42/371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42/371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42/371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2020-2022 годы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Жезказганского городского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на территории парка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Кенгирского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