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b7591" w14:textId="70b75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XLI сессии V созыва Карагандинского городского маслихата от 27 ноября 2014 года № 363 "Об утверждении Правил оказания социальной помощи, установления размеров и определения перечня отдельных категорий нуждающихся граждан города Караганды"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городского маслихата от 28 ноября 2019 года № 460. Зарегистрировано Департаментом юстиции Карагандинской области 5 декабря 2019 года № 5559. Утратило силу решением Карагандинского городского маслихата от 27 сентября 2023 года № 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Карагандинского городского маслихата от 27.09.2023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в целях социальной поддержки отдельных категорий нуждающихся граждан Карагандинский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городского маслихата от 27 ноября 2014 года № 363 "Об утверждении Правил оказания социальной помощи, установления размеров и определения перечня отдельных категорий нуждающихся граждан города Караганды" (зарегистрировано в Реестре государственной регистрации нормативных правовых актов за № 2898, опубликовано в газете "Взгляд на события" от 29 декабря 2014 года № 162 (1396), в информационно-правовой системе "Әділет" от 8 января 2015 года) внести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города Караганды, утвержденных указанным решением (далее - Правила):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Перечень памятных дат и праздничных дней для оказания социальной помощи: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аварии на Чернобыльской АЭС;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Победы в Великой Отечественной войне;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Государственных символов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Независимости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пожилых людей.";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Правил исключить.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Буранкулова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